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C0" w:rsidRPr="00F019E4" w:rsidRDefault="002931C0" w:rsidP="002931C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1C0" w:rsidRPr="00F019E4" w:rsidRDefault="002931C0" w:rsidP="002931C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>Załącznik nr 1 do SIWZ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5F" w:rsidRPr="00F019E4" w:rsidRDefault="00E36E5F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36E5F" w:rsidRPr="00F019E4" w:rsidRDefault="00E36E5F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36E5F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="00E36E5F" w:rsidRPr="00F019E4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F01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kern w:val="22"/>
          <w:sz w:val="24"/>
          <w:szCs w:val="24"/>
          <w:vertAlign w:val="subscript"/>
        </w:rPr>
      </w:pP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 xml:space="preserve"> (nazwa i adres oferenta) </w:t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2"/>
          <w:sz w:val="24"/>
          <w:szCs w:val="24"/>
          <w:vertAlign w:val="subscript"/>
        </w:rPr>
        <w:tab/>
        <w:t>(miejscowość i data)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31C0" w:rsidRPr="00F019E4" w:rsidRDefault="002931C0" w:rsidP="002931C0">
      <w:pPr>
        <w:widowControl w:val="0"/>
        <w:autoSpaceDE w:val="0"/>
        <w:spacing w:after="0"/>
        <w:ind w:left="-5" w:right="-15"/>
        <w:jc w:val="center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na: </w:t>
      </w:r>
    </w:p>
    <w:p w:rsidR="002931C0" w:rsidRPr="00F019E4" w:rsidRDefault="002931C0" w:rsidP="002931C0">
      <w:pPr>
        <w:widowControl w:val="0"/>
        <w:autoSpaceDE w:val="0"/>
        <w:spacing w:after="0"/>
        <w:ind w:left="-5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w roku szkolnym 2016/2017 ”</w:t>
      </w:r>
    </w:p>
    <w:p w:rsidR="002931C0" w:rsidRPr="00F019E4" w:rsidRDefault="002931C0" w:rsidP="002931C0">
      <w:pPr>
        <w:widowControl w:val="0"/>
        <w:autoSpaceDE w:val="0"/>
        <w:spacing w:after="0"/>
        <w:ind w:left="-5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1.</w:t>
      </w:r>
      <w:r w:rsidRPr="00F019E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:rsidR="002931C0" w:rsidRPr="00F019E4" w:rsidRDefault="002931C0" w:rsidP="002931C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Gmina Grabowo, ul. Sikorskiego 1, 18-507 Grabowo</w:t>
      </w:r>
    </w:p>
    <w:p w:rsidR="002931C0" w:rsidRPr="00F019E4" w:rsidRDefault="002931C0" w:rsidP="002931C0">
      <w:pPr>
        <w:shd w:val="clear" w:color="auto" w:fill="FFFFFF"/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2.</w:t>
      </w:r>
      <w:r w:rsidRPr="00F019E4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2931C0" w:rsidRPr="00F019E4" w:rsidRDefault="002931C0" w:rsidP="002931C0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231ED5"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931C0" w:rsidRPr="00F019E4" w:rsidRDefault="002931C0" w:rsidP="002931C0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 xml:space="preserve">wiadcza, 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e: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oferuje wykonanie zamówienia na warunkach okre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lonych w Specyfikacji Istotnych Warunków Zamówienia</w:t>
      </w:r>
      <w:r w:rsidR="00231ED5" w:rsidRPr="00F019E4">
        <w:rPr>
          <w:rFonts w:ascii="Times New Roman" w:hAnsi="Times New Roman" w:cs="Times New Roman"/>
          <w:sz w:val="24"/>
          <w:szCs w:val="24"/>
        </w:rPr>
        <w:t xml:space="preserve"> - </w:t>
      </w:r>
      <w:r w:rsidRPr="00F019E4">
        <w:rPr>
          <w:rFonts w:ascii="Times New Roman" w:hAnsi="Times New Roman" w:cs="Times New Roman"/>
          <w:sz w:val="24"/>
          <w:szCs w:val="24"/>
        </w:rPr>
        <w:t xml:space="preserve"> </w:t>
      </w:r>
      <w:r w:rsidRPr="00F019E4">
        <w:rPr>
          <w:rFonts w:ascii="Times New Roman" w:hAnsi="Times New Roman"/>
          <w:sz w:val="24"/>
          <w:szCs w:val="24"/>
        </w:rPr>
        <w:t>usługa polegająca na przewozie uczniów do i ze szkół i przedszkoli w roku szkolnym 2016/2017 na terenie Gminy Grabowo na podstawie zakupu biletów miesięcznych</w:t>
      </w:r>
      <w:r w:rsidR="00231ED5" w:rsidRPr="00F019E4">
        <w:rPr>
          <w:rFonts w:ascii="Times New Roman" w:hAnsi="Times New Roman"/>
          <w:sz w:val="24"/>
          <w:szCs w:val="24"/>
        </w:rPr>
        <w:t xml:space="preserve"> - </w:t>
      </w:r>
      <w:r w:rsidR="00231ED5" w:rsidRPr="00F019E4">
        <w:rPr>
          <w:rFonts w:ascii="Times New Roman" w:hAnsi="Times New Roman" w:cs="Times New Roman"/>
          <w:sz w:val="24"/>
          <w:szCs w:val="24"/>
        </w:rPr>
        <w:t xml:space="preserve">za </w:t>
      </w:r>
      <w:r w:rsidR="00231ED5" w:rsidRPr="00F019E4">
        <w:rPr>
          <w:rFonts w:ascii="Times New Roman" w:hAnsi="Times New Roman" w:cs="Times New Roman"/>
          <w:bCs/>
          <w:sz w:val="24"/>
          <w:szCs w:val="24"/>
        </w:rPr>
        <w:t>cenę w wysokości:</w:t>
      </w:r>
    </w:p>
    <w:p w:rsidR="002931C0" w:rsidRPr="00F019E4" w:rsidRDefault="002931C0" w:rsidP="002931C0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9"/>
        <w:gridCol w:w="2050"/>
        <w:gridCol w:w="1210"/>
        <w:gridCol w:w="1058"/>
        <w:gridCol w:w="1134"/>
        <w:gridCol w:w="1843"/>
      </w:tblGrid>
      <w:tr w:rsidR="00F019E4" w:rsidRPr="00F019E4" w:rsidTr="00231ED5">
        <w:trPr>
          <w:trHeight w:val="1860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lang w:eastAsia="en-US"/>
              </w:rPr>
            </w:pPr>
          </w:p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rodzaj biletu miesięcznego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i/>
              </w:rPr>
            </w:pPr>
            <w:r w:rsidRPr="00F019E4">
              <w:rPr>
                <w:b/>
                <w:lang w:eastAsia="en-US"/>
              </w:rPr>
              <w:t>ryczałtowa cena biletu miesięcznego (brutto) za 1 dziecko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i/>
              </w:rPr>
            </w:pPr>
          </w:p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C0" w:rsidRPr="00F019E4" w:rsidRDefault="00231ED5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tym </w:t>
            </w:r>
            <w:r w:rsidR="002931C0"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podatku VAT </w:t>
            </w:r>
            <w:r w:rsidR="002931C0"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 %)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</w:rPr>
            </w:pPr>
            <w:r w:rsidRPr="00F019E4">
              <w:rPr>
                <w:b/>
              </w:rPr>
              <w:t>prognozowana</w:t>
            </w:r>
          </w:p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</w:rPr>
            </w:pPr>
            <w:r w:rsidRPr="00F019E4">
              <w:rPr>
                <w:b/>
              </w:rPr>
              <w:t>ilość</w:t>
            </w:r>
          </w:p>
          <w:p w:rsidR="002931C0" w:rsidRPr="00F019E4" w:rsidRDefault="002931C0" w:rsidP="002118E3">
            <w:pPr>
              <w:pStyle w:val="Zawartotabeli"/>
              <w:jc w:val="center"/>
              <w:rPr>
                <w:b/>
                <w:i/>
              </w:rPr>
            </w:pPr>
            <w:r w:rsidRPr="00F019E4">
              <w:rPr>
                <w:b/>
              </w:rPr>
              <w:t>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</w:rPr>
            </w:pPr>
            <w:r w:rsidRPr="00F019E4">
              <w:rPr>
                <w:b/>
              </w:rPr>
              <w:t>ilość miesięcy wykonywania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31C0" w:rsidRPr="00F019E4" w:rsidRDefault="002931C0" w:rsidP="002118E3">
            <w:pPr>
              <w:pStyle w:val="Zawartotabeli"/>
              <w:jc w:val="center"/>
              <w:rPr>
                <w:b/>
                <w:i/>
              </w:rPr>
            </w:pPr>
            <w:r w:rsidRPr="00F019E4">
              <w:rPr>
                <w:b/>
                <w:i/>
              </w:rPr>
              <w:t xml:space="preserve"> Cena usługi</w:t>
            </w:r>
          </w:p>
          <w:p w:rsidR="002931C0" w:rsidRPr="00F019E4" w:rsidRDefault="002931C0" w:rsidP="002118E3">
            <w:pPr>
              <w:pStyle w:val="Zawartotabeli"/>
              <w:jc w:val="center"/>
              <w:rPr>
                <w:i/>
              </w:rPr>
            </w:pPr>
            <w:r w:rsidRPr="00F019E4">
              <w:rPr>
                <w:i/>
              </w:rPr>
              <w:t xml:space="preserve"> (z podatkiem VAT)</w:t>
            </w:r>
          </w:p>
          <w:p w:rsidR="002931C0" w:rsidRPr="00F019E4" w:rsidRDefault="002931C0" w:rsidP="002118E3">
            <w:pPr>
              <w:pStyle w:val="Zawartotabeli"/>
              <w:jc w:val="center"/>
              <w:rPr>
                <w:i/>
              </w:rPr>
            </w:pPr>
            <w:r w:rsidRPr="00F019E4">
              <w:rPr>
                <w:i/>
              </w:rPr>
              <w:t>(kol.1 x kol.2 x kol. 3)</w:t>
            </w:r>
          </w:p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i/>
              </w:rPr>
            </w:pPr>
            <w:r w:rsidRPr="00F019E4">
              <w:rPr>
                <w:i/>
              </w:rPr>
              <w:t>[zł]</w:t>
            </w:r>
          </w:p>
        </w:tc>
      </w:tr>
      <w:tr w:rsidR="00F019E4" w:rsidRPr="00F019E4" w:rsidTr="00231ED5">
        <w:trPr>
          <w:trHeight w:val="25"/>
          <w:jc w:val="center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019E4">
              <w:rPr>
                <w:b/>
                <w:bCs/>
              </w:rPr>
              <w:t>1</w:t>
            </w: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019E4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</w:rPr>
            </w:pPr>
            <w:r w:rsidRPr="00F019E4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31C0" w:rsidRPr="00F019E4" w:rsidRDefault="002931C0" w:rsidP="002118E3">
            <w:pPr>
              <w:pStyle w:val="Zawartotabeli"/>
              <w:snapToGrid w:val="0"/>
              <w:jc w:val="center"/>
              <w:rPr>
                <w:b/>
              </w:rPr>
            </w:pPr>
            <w:r w:rsidRPr="00F019E4">
              <w:rPr>
                <w:b/>
              </w:rPr>
              <w:t xml:space="preserve">4 </w:t>
            </w:r>
          </w:p>
        </w:tc>
      </w:tr>
      <w:tr w:rsidR="00F019E4" w:rsidRPr="00F019E4" w:rsidTr="00231ED5">
        <w:trPr>
          <w:trHeight w:val="943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dwustronny</w:t>
            </w:r>
          </w:p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(dowóz i odwóz)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C0" w:rsidRPr="00F019E4" w:rsidRDefault="002931C0" w:rsidP="002118E3">
            <w:pPr>
              <w:pStyle w:val="Zawartotabeli"/>
              <w:snapToGrid w:val="0"/>
              <w:spacing w:before="60"/>
              <w:jc w:val="both"/>
              <w:rPr>
                <w:b/>
                <w:bCs/>
              </w:rPr>
            </w:pPr>
          </w:p>
          <w:p w:rsidR="002931C0" w:rsidRPr="00F019E4" w:rsidRDefault="002931C0" w:rsidP="002118E3">
            <w:pPr>
              <w:pStyle w:val="Zawartotabeli"/>
              <w:snapToGrid w:val="0"/>
              <w:spacing w:before="60"/>
              <w:jc w:val="both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C0" w:rsidRPr="00F019E4" w:rsidRDefault="002931C0" w:rsidP="002118E3">
            <w:pPr>
              <w:pStyle w:val="Zawartotabeli"/>
              <w:snapToGrid w:val="0"/>
              <w:spacing w:before="60"/>
              <w:rPr>
                <w:b/>
                <w:bCs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C0" w:rsidRPr="00F019E4" w:rsidRDefault="00786D41" w:rsidP="002118E3">
            <w:pPr>
              <w:pStyle w:val="Zawartotabeli"/>
              <w:snapToGrid w:val="0"/>
              <w:spacing w:before="60"/>
              <w:jc w:val="center"/>
              <w:rPr>
                <w:b/>
                <w:bCs/>
              </w:rPr>
            </w:pPr>
            <w:r w:rsidRPr="00F019E4">
              <w:rPr>
                <w:b/>
                <w:bCs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C0" w:rsidRPr="00F019E4" w:rsidRDefault="002931C0" w:rsidP="002118E3">
            <w:pPr>
              <w:pStyle w:val="Zawartotabeli"/>
              <w:snapToGrid w:val="0"/>
              <w:spacing w:before="60"/>
              <w:jc w:val="both"/>
            </w:pPr>
          </w:p>
          <w:p w:rsidR="002931C0" w:rsidRPr="00F019E4" w:rsidRDefault="002931C0" w:rsidP="002118E3">
            <w:pPr>
              <w:pStyle w:val="Zawartotabeli"/>
              <w:snapToGrid w:val="0"/>
              <w:spacing w:before="60"/>
              <w:jc w:val="center"/>
              <w:rPr>
                <w:b/>
              </w:rPr>
            </w:pPr>
            <w:r w:rsidRPr="00F019E4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C0" w:rsidRPr="00F019E4" w:rsidRDefault="002931C0" w:rsidP="002118E3">
            <w:pPr>
              <w:pStyle w:val="Zawartotabeli"/>
              <w:snapToGrid w:val="0"/>
              <w:spacing w:before="60"/>
              <w:jc w:val="both"/>
            </w:pPr>
          </w:p>
        </w:tc>
      </w:tr>
    </w:tbl>
    <w:p w:rsidR="002931C0" w:rsidRPr="00F019E4" w:rsidRDefault="002931C0" w:rsidP="002931C0">
      <w:pPr>
        <w:autoSpaceDE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utoSpaceDE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cena całkowita oferty (kol. 4) słownie: ………………………........................................ ......................................................................... złotych …........................................... gr), 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oferuje podstawienie pojazdu zastępczego w razie awarii w terminie ………..… minut.</w:t>
      </w:r>
    </w:p>
    <w:p w:rsidR="002931C0" w:rsidRPr="00F019E4" w:rsidRDefault="002931C0" w:rsidP="002931C0">
      <w:pPr>
        <w:autoSpaceDE w:val="0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019E4">
        <w:rPr>
          <w:rFonts w:ascii="Times New Roman" w:eastAsia="Batang" w:hAnsi="Times New Roman" w:cs="Times New Roman"/>
          <w:b/>
          <w:sz w:val="24"/>
          <w:szCs w:val="24"/>
        </w:rPr>
        <w:t>Uwaga:</w:t>
      </w:r>
    </w:p>
    <w:p w:rsidR="002931C0" w:rsidRPr="00F019E4" w:rsidRDefault="002931C0" w:rsidP="002931C0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F019E4">
        <w:rPr>
          <w:rFonts w:ascii="Times New Roman" w:eastAsia="Batang" w:hAnsi="Times New Roman" w:cs="Times New Roman"/>
          <w:b/>
          <w:sz w:val="24"/>
          <w:szCs w:val="24"/>
        </w:rPr>
        <w:t xml:space="preserve">Wskazanie przez Wykonawcę szybkości podstawienia pojazdu zastępczego w razie awarii wynoszącego ponad 60 minut skutkować będzie odrzuceniem oferty na </w:t>
      </w:r>
      <w:r w:rsidRPr="00F019E4">
        <w:rPr>
          <w:rFonts w:ascii="Times New Roman" w:eastAsia="Batang" w:hAnsi="Times New Roman" w:cs="Times New Roman"/>
          <w:b/>
          <w:sz w:val="24"/>
          <w:szCs w:val="24"/>
        </w:rPr>
        <w:lastRenderedPageBreak/>
        <w:t>podstawie art. 89 ust. 1 pkt 2 Pzp.</w:t>
      </w:r>
    </w:p>
    <w:p w:rsidR="002931C0" w:rsidRPr="00F019E4" w:rsidRDefault="002931C0" w:rsidP="002931C0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W przypadku, gdy Wykonawca poda czas reakcji na zgłoszenie serwisowe w innych jednostkach czasu Zamawiający dokona samoistnie przeliczenia na minuty.</w:t>
      </w:r>
    </w:p>
    <w:p w:rsidR="002931C0" w:rsidRPr="00F019E4" w:rsidRDefault="002931C0" w:rsidP="002931C0">
      <w:pPr>
        <w:widowControl w:val="0"/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9E4">
        <w:rPr>
          <w:rFonts w:ascii="Times New Roman" w:eastAsia="Batang" w:hAnsi="Times New Roman" w:cs="Times New Roman"/>
          <w:sz w:val="24"/>
          <w:szCs w:val="24"/>
        </w:rPr>
        <w:t>Wskazanie przez Wykonawcę czasu reakcji na zgłoszenie w okresach mniejszych niż 1</w:t>
      </w:r>
      <w:r w:rsidR="00962D6D" w:rsidRPr="00F019E4">
        <w:rPr>
          <w:rFonts w:ascii="Times New Roman" w:eastAsia="Batang" w:hAnsi="Times New Roman" w:cs="Times New Roman"/>
          <w:sz w:val="24"/>
          <w:szCs w:val="24"/>
        </w:rPr>
        <w:t>0</w:t>
      </w:r>
      <w:r w:rsidRPr="00F019E4">
        <w:rPr>
          <w:rFonts w:ascii="Times New Roman" w:eastAsia="Batang" w:hAnsi="Times New Roman" w:cs="Times New Roman"/>
          <w:sz w:val="24"/>
          <w:szCs w:val="24"/>
        </w:rPr>
        <w:t xml:space="preserve"> minut spowoduje przeliczenia deklarowanego czasu reakcji na okresy 1</w:t>
      </w:r>
      <w:r w:rsidR="00962D6D" w:rsidRPr="00F019E4">
        <w:rPr>
          <w:rFonts w:ascii="Times New Roman" w:eastAsia="Batang" w:hAnsi="Times New Roman" w:cs="Times New Roman"/>
          <w:sz w:val="24"/>
          <w:szCs w:val="24"/>
        </w:rPr>
        <w:t>0</w:t>
      </w:r>
      <w:r w:rsidRPr="00F019E4">
        <w:rPr>
          <w:rFonts w:ascii="Times New Roman" w:eastAsia="Batang" w:hAnsi="Times New Roman" w:cs="Times New Roman"/>
          <w:sz w:val="24"/>
          <w:szCs w:val="24"/>
        </w:rPr>
        <w:t xml:space="preserve">-minutowe z zaokrągleniem w górę do pełnych 10 minut. </w:t>
      </w:r>
    </w:p>
    <w:p w:rsidR="002931C0" w:rsidRPr="00F019E4" w:rsidRDefault="002931C0" w:rsidP="002931C0">
      <w:pPr>
        <w:widowControl w:val="0"/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9E4">
        <w:rPr>
          <w:rFonts w:ascii="Times New Roman" w:eastAsia="Batang" w:hAnsi="Times New Roman" w:cs="Times New Roman"/>
          <w:sz w:val="24"/>
          <w:szCs w:val="24"/>
        </w:rPr>
        <w:t>Deklarowany czas reakcji zostanie przeniesiony do treści umowy z pominięciem zaokrąglania dla celów oceny ofert.</w:t>
      </w:r>
    </w:p>
    <w:p w:rsidR="002931C0" w:rsidRPr="00F019E4" w:rsidRDefault="002931C0" w:rsidP="002931C0">
      <w:pPr>
        <w:autoSpaceDE w:val="0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oferuje wyrażenie zgody na termin płatności wynoszący …………….. (słownie: ……………………………………………………….) dni od daty otrzymania przez Zamawiającego prawidłowo wystawionego zewnętrznego dowodu księgowego.</w:t>
      </w:r>
    </w:p>
    <w:p w:rsidR="002931C0" w:rsidRPr="00F019E4" w:rsidRDefault="002931C0" w:rsidP="002931C0">
      <w:pPr>
        <w:autoSpaceDE w:val="0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Uwaga: minimalny termin płatności wynosi 14 dni. Maksymalny punktowany termin płatności wynosi 30 dni.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zapoznał si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019E4">
        <w:rPr>
          <w:rFonts w:ascii="Times New Roman" w:hAnsi="Times New Roman" w:cs="Times New Roman"/>
          <w:sz w:val="24"/>
          <w:szCs w:val="24"/>
        </w:rPr>
        <w:t xml:space="preserve">z SIWZ, nie wnosi 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adnych zastrze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F019E4">
        <w:rPr>
          <w:rFonts w:ascii="Times New Roman" w:hAnsi="Times New Roman" w:cs="Times New Roman"/>
          <w:sz w:val="24"/>
          <w:szCs w:val="24"/>
        </w:rPr>
        <w:t>do jej tre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ci i zobowi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zuje si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019E4">
        <w:rPr>
          <w:rFonts w:ascii="Times New Roman" w:hAnsi="Times New Roman" w:cs="Times New Roman"/>
          <w:sz w:val="24"/>
          <w:szCs w:val="24"/>
        </w:rPr>
        <w:t xml:space="preserve">do 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cisłego przestrzegania warunków w niej okre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lonych, w szczególno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ci:</w:t>
      </w:r>
    </w:p>
    <w:p w:rsidR="002931C0" w:rsidRPr="00F019E4" w:rsidRDefault="002931C0" w:rsidP="002931C0">
      <w:pPr>
        <w:numPr>
          <w:ilvl w:val="0"/>
          <w:numId w:val="9"/>
        </w:numPr>
        <w:tabs>
          <w:tab w:val="clear" w:pos="0"/>
          <w:tab w:val="left" w:pos="851"/>
        </w:tabs>
        <w:suppressAutoHyphens/>
        <w:autoSpaceDE w:val="0"/>
        <w:spacing w:before="120"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F019E4">
        <w:rPr>
          <w:rFonts w:ascii="Times New Roman" w:eastAsia="Arial" w:hAnsi="Times New Roman" w:cs="Times New Roman"/>
          <w:b/>
          <w:sz w:val="24"/>
          <w:szCs w:val="24"/>
        </w:rPr>
        <w:t>od 1 września 2016 r. do 30 czerwca 2017 r.</w:t>
      </w:r>
    </w:p>
    <w:p w:rsidR="002931C0" w:rsidRPr="00F019E4" w:rsidRDefault="002931C0" w:rsidP="002931C0">
      <w:pPr>
        <w:numPr>
          <w:ilvl w:val="0"/>
          <w:numId w:val="9"/>
        </w:numPr>
        <w:tabs>
          <w:tab w:val="clear" w:pos="0"/>
          <w:tab w:val="left" w:pos="851"/>
        </w:tabs>
        <w:suppressAutoHyphens/>
        <w:autoSpaceDE w:val="0"/>
        <w:spacing w:before="60" w:after="0" w:line="240" w:lineRule="auto"/>
        <w:ind w:left="885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Warunki finansowego rozliczenia realizacji przedmiotu zamówienia:</w:t>
      </w:r>
    </w:p>
    <w:p w:rsidR="002931C0" w:rsidRPr="00F019E4" w:rsidRDefault="002931C0" w:rsidP="000279FE">
      <w:pPr>
        <w:numPr>
          <w:ilvl w:val="2"/>
          <w:numId w:val="27"/>
        </w:numPr>
        <w:tabs>
          <w:tab w:val="clear" w:pos="2340"/>
          <w:tab w:val="num" w:pos="1440"/>
        </w:tabs>
        <w:suppressAutoHyphens/>
        <w:autoSpaceDE w:val="0"/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rozliczenie finansowe przeprowadza się raz w miesiącu:</w:t>
      </w:r>
    </w:p>
    <w:p w:rsidR="002931C0" w:rsidRPr="00F019E4" w:rsidRDefault="002931C0" w:rsidP="002931C0">
      <w:pPr>
        <w:autoSpaceDE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-  na podstawie ilości wystawionych biletów miesięcznych,</w:t>
      </w:r>
    </w:p>
    <w:p w:rsidR="002931C0" w:rsidRPr="00F019E4" w:rsidRDefault="002931C0" w:rsidP="000279FE">
      <w:pPr>
        <w:numPr>
          <w:ilvl w:val="2"/>
          <w:numId w:val="27"/>
        </w:numPr>
        <w:tabs>
          <w:tab w:val="clear" w:pos="2340"/>
          <w:tab w:val="num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wynagrodzenie za zrealizowane zapotrzebowania reguluje się na podstawie zewnętrznego dowodu księgowego ( np. faktura, rachunek) zaakceptowanego przez Zamawiającego, w terminie zaoferowanym (nie krótszym niż 14 dni).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8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uzyskał niezb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019E4">
        <w:rPr>
          <w:rFonts w:ascii="Times New Roman" w:hAnsi="Times New Roman" w:cs="Times New Roman"/>
          <w:sz w:val="24"/>
          <w:szCs w:val="24"/>
        </w:rPr>
        <w:t>dne informacje do przygotowania rzetelnej i kompletnej oferty oraz wła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ciwej realizacji zamówienia;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8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uwa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a si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019E4">
        <w:rPr>
          <w:rFonts w:ascii="Times New Roman" w:hAnsi="Times New Roman" w:cs="Times New Roman"/>
          <w:sz w:val="24"/>
          <w:szCs w:val="24"/>
        </w:rPr>
        <w:t>za zwi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zanego zło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on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019E4">
        <w:rPr>
          <w:rFonts w:ascii="Times New Roman" w:hAnsi="Times New Roman" w:cs="Times New Roman"/>
          <w:sz w:val="24"/>
          <w:szCs w:val="24"/>
        </w:rPr>
        <w:t>ofert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019E4">
        <w:rPr>
          <w:rFonts w:ascii="Times New Roman" w:hAnsi="Times New Roman" w:cs="Times New Roman"/>
          <w:sz w:val="24"/>
          <w:szCs w:val="24"/>
        </w:rPr>
        <w:t>przez okres 30 dni od daty upływu terminu składania ofert;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8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oświadcza, że zapoznał się z treścią Wzoru Umowy, który stanowiący załącznik do SIWZ, nie wnosi żadnych zastrzeżeń do jej treści i zobowi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zuje si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019E4">
        <w:rPr>
          <w:rFonts w:ascii="Times New Roman" w:hAnsi="Times New Roman" w:cs="Times New Roman"/>
          <w:sz w:val="24"/>
          <w:szCs w:val="24"/>
        </w:rPr>
        <w:t>w przypadku wyboru niniejszej oferty do zawarcia umowy (na warunkach okre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lonych w SIWZ, we Wzorze Umowy i zło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onej ofercie) w miejscu i terminie wyznaczonym przez Zamawiaj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cego;</w:t>
      </w:r>
    </w:p>
    <w:p w:rsidR="002931C0" w:rsidRPr="00F019E4" w:rsidRDefault="00502831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Z</w:t>
      </w:r>
      <w:r w:rsidR="002931C0" w:rsidRPr="00F019E4">
        <w:rPr>
          <w:rFonts w:ascii="Times New Roman" w:hAnsi="Times New Roman" w:cs="Times New Roman"/>
          <w:sz w:val="24"/>
          <w:szCs w:val="24"/>
        </w:rPr>
        <w:t>ał</w:t>
      </w:r>
      <w:r w:rsidR="002931C0"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="002931C0" w:rsidRPr="00F019E4">
        <w:rPr>
          <w:rFonts w:ascii="Times New Roman" w:hAnsi="Times New Roman" w:cs="Times New Roman"/>
          <w:sz w:val="24"/>
          <w:szCs w:val="24"/>
        </w:rPr>
        <w:t>cza poni</w:t>
      </w:r>
      <w:r w:rsidR="002931C0"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="002931C0" w:rsidRPr="00F019E4">
        <w:rPr>
          <w:rFonts w:ascii="Times New Roman" w:hAnsi="Times New Roman" w:cs="Times New Roman"/>
          <w:sz w:val="24"/>
          <w:szCs w:val="24"/>
        </w:rPr>
        <w:t>sze dokumenty stanowi</w:t>
      </w:r>
      <w:r w:rsidR="002931C0"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="002931C0" w:rsidRPr="00F019E4">
        <w:rPr>
          <w:rFonts w:ascii="Times New Roman" w:hAnsi="Times New Roman" w:cs="Times New Roman"/>
          <w:sz w:val="24"/>
          <w:szCs w:val="24"/>
        </w:rPr>
        <w:t>ce integraln</w:t>
      </w:r>
      <w:r w:rsidR="002931C0" w:rsidRPr="00F019E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2931C0" w:rsidRPr="00F019E4">
        <w:rPr>
          <w:rFonts w:ascii="Times New Roman" w:hAnsi="Times New Roman" w:cs="Times New Roman"/>
          <w:sz w:val="24"/>
          <w:szCs w:val="24"/>
        </w:rPr>
        <w:t>cz</w:t>
      </w:r>
      <w:r w:rsidR="002931C0" w:rsidRPr="00F019E4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="002931C0" w:rsidRPr="00F019E4">
        <w:rPr>
          <w:rFonts w:ascii="Times New Roman" w:hAnsi="Times New Roman" w:cs="Times New Roman"/>
          <w:sz w:val="24"/>
          <w:szCs w:val="24"/>
        </w:rPr>
        <w:t xml:space="preserve">niniejszej oferty: </w:t>
      </w:r>
      <w:r w:rsidR="002931C0" w:rsidRPr="00F019E4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2931C0" w:rsidRPr="00F019E4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wiadczenie o spełnieniu warunków udziału w postępowaniu (formularz 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wiadczenia okre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la zał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cznik nr 2 do SIWZ);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wiadczenie o braku podstaw do wykluczenia (formularz 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wiadczenia okre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019E4">
        <w:rPr>
          <w:rFonts w:ascii="Times New Roman" w:hAnsi="Times New Roman" w:cs="Times New Roman"/>
          <w:sz w:val="24"/>
          <w:szCs w:val="24"/>
        </w:rPr>
        <w:t>la zał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cznik nr 3 do SIWZ);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dokument potwierdzaj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019E4">
        <w:rPr>
          <w:rFonts w:ascii="Times New Roman" w:hAnsi="Times New Roman" w:cs="Times New Roman"/>
          <w:sz w:val="24"/>
          <w:szCs w:val="24"/>
        </w:rPr>
        <w:t>cy uprawnienie osoby (osób) do zło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enia oferty – w przypadku, gdy prawo to nie wynika z innych złożonych dokumentów;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informację o podwykonawcach – jeśli Wykonawca zamierza powierzyć wykonanie części zamówienia podwykonawcy. Zamawiający żąda wskazania przez wykonawcę części zamówienia, której wykonanie zamierza powierzyć podwykonawcy oraz </w:t>
      </w:r>
      <w:r w:rsidRPr="00F019E4">
        <w:rPr>
          <w:rFonts w:ascii="Times New Roman" w:hAnsi="Times New Roman" w:cs="Times New Roman"/>
          <w:sz w:val="24"/>
          <w:szCs w:val="24"/>
        </w:rPr>
        <w:lastRenderedPageBreak/>
        <w:t>podania przez wykonawcę nazw (firm) podwykonawców, na których zasoby wykonawca powołuje się w celu wykazania spełniania warunków udziału w postępowaniu;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zobowiązanie do oddania do dyspozycji niezbędnych zasobów na okres korzystania z nich przy wykonywaniu zamówienia – jeśli Wykonawca będzie korzystał z udostępnienia zasobów;</w:t>
      </w:r>
    </w:p>
    <w:p w:rsidR="002931C0" w:rsidRPr="00F019E4" w:rsidRDefault="002931C0" w:rsidP="000279FE">
      <w:pPr>
        <w:numPr>
          <w:ilvl w:val="0"/>
          <w:numId w:val="26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autoSpaceDE w:val="0"/>
        <w:spacing w:before="8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Wszelką korespondencję za pomocą faksu nale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019E4">
        <w:rPr>
          <w:rFonts w:ascii="Times New Roman" w:hAnsi="Times New Roman" w:cs="Times New Roman"/>
          <w:sz w:val="24"/>
          <w:szCs w:val="24"/>
        </w:rPr>
        <w:t>y przekazywa</w:t>
      </w:r>
      <w:r w:rsidRPr="00F019E4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962D6D" w:rsidRPr="00F019E4">
        <w:rPr>
          <w:rFonts w:ascii="Times New Roman" w:hAnsi="Times New Roman" w:cs="Times New Roman"/>
          <w:sz w:val="24"/>
          <w:szCs w:val="24"/>
        </w:rPr>
        <w:t xml:space="preserve">na numer: …………… </w:t>
      </w:r>
      <w:r w:rsidRPr="00F019E4">
        <w:rPr>
          <w:rFonts w:ascii="Times New Roman" w:hAnsi="Times New Roman" w:cs="Times New Roman"/>
          <w:sz w:val="24"/>
          <w:szCs w:val="24"/>
        </w:rPr>
        <w:t>lub za pomocą poczty elektronicznej na adres e-mail:…………………………………………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8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Kontaktowy numer </w:t>
      </w:r>
      <w:r w:rsidR="00962D6D" w:rsidRPr="00F019E4">
        <w:rPr>
          <w:rFonts w:ascii="Times New Roman" w:hAnsi="Times New Roman" w:cs="Times New Roman"/>
          <w:sz w:val="24"/>
          <w:szCs w:val="24"/>
        </w:rPr>
        <w:t xml:space="preserve"> t</w:t>
      </w:r>
      <w:r w:rsidRPr="00F019E4">
        <w:rPr>
          <w:rFonts w:ascii="Times New Roman" w:hAnsi="Times New Roman" w:cs="Times New Roman"/>
          <w:sz w:val="24"/>
          <w:szCs w:val="24"/>
        </w:rPr>
        <w:t>elefonu</w:t>
      </w:r>
      <w:r w:rsidR="00962D6D" w:rsidRPr="00F019E4">
        <w:rPr>
          <w:rFonts w:ascii="Times New Roman" w:hAnsi="Times New Roman" w:cs="Times New Roman"/>
          <w:sz w:val="24"/>
          <w:szCs w:val="24"/>
        </w:rPr>
        <w:t xml:space="preserve"> </w:t>
      </w:r>
      <w:r w:rsidRPr="00F019E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931C0" w:rsidRPr="00F019E4" w:rsidRDefault="002931C0" w:rsidP="000279FE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autoSpaceDE w:val="0"/>
        <w:spacing w:before="8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Informacje dodatkowe do przygotowania umowy w przypadku wyboru niniejszej oferty - Wykonawca podaje je według uznania:</w:t>
      </w:r>
    </w:p>
    <w:p w:rsidR="002931C0" w:rsidRPr="00F019E4" w:rsidRDefault="002931C0" w:rsidP="002931C0">
      <w:pPr>
        <w:autoSpaceDE w:val="0"/>
        <w:spacing w:before="8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D6D" w:rsidRPr="00F019E4" w:rsidRDefault="00962D6D" w:rsidP="002931C0">
      <w:pPr>
        <w:autoSpaceDE w:val="0"/>
        <w:spacing w:before="8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D6D" w:rsidRPr="00F019E4" w:rsidRDefault="00962D6D" w:rsidP="002931C0">
      <w:pPr>
        <w:autoSpaceDE w:val="0"/>
        <w:spacing w:before="8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2D6D" w:rsidRPr="00F019E4" w:rsidRDefault="00962D6D" w:rsidP="00962D6D">
      <w:pPr>
        <w:pStyle w:val="Tekstpodstawowy"/>
        <w:spacing w:after="0" w:line="276" w:lineRule="auto"/>
      </w:pPr>
      <w:r w:rsidRPr="00F019E4">
        <w:t xml:space="preserve">............................................ </w:t>
      </w:r>
      <w:r w:rsidRPr="00F019E4">
        <w:tab/>
      </w:r>
      <w:r w:rsidRPr="00F019E4">
        <w:tab/>
        <w:t xml:space="preserve"> </w:t>
      </w:r>
      <w:r w:rsidRPr="00F019E4">
        <w:tab/>
        <w:t xml:space="preserve"> </w:t>
      </w:r>
      <w:r w:rsidRPr="00F019E4">
        <w:tab/>
        <w:t>….....................................</w:t>
      </w:r>
    </w:p>
    <w:p w:rsidR="00962D6D" w:rsidRPr="00F019E4" w:rsidRDefault="00962D6D" w:rsidP="00962D6D">
      <w:pPr>
        <w:spacing w:after="0"/>
        <w:ind w:right="23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 xml:space="preserve">                   (miejscowość i data) </w:t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019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019E4">
        <w:rPr>
          <w:rFonts w:ascii="Times New Roman" w:hAnsi="Times New Roman" w:cs="Times New Roman"/>
          <w:sz w:val="16"/>
          <w:szCs w:val="16"/>
        </w:rPr>
        <w:tab/>
        <w:t xml:space="preserve">(podpis uprawnionego przedstawiciela </w:t>
      </w:r>
    </w:p>
    <w:p w:rsidR="00962D6D" w:rsidRPr="00F019E4" w:rsidRDefault="00962D6D" w:rsidP="00962D6D">
      <w:pPr>
        <w:spacing w:after="0"/>
        <w:ind w:right="23"/>
        <w:jc w:val="center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 xml:space="preserve"> </w:t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  <w:t>wykonawcy, pieczątka wykonawcy)</w:t>
      </w:r>
    </w:p>
    <w:p w:rsidR="00962D6D" w:rsidRPr="00F019E4" w:rsidRDefault="00962D6D" w:rsidP="00962D6D">
      <w:pPr>
        <w:spacing w:after="0"/>
        <w:ind w:right="23"/>
        <w:jc w:val="center"/>
        <w:rPr>
          <w:rFonts w:ascii="Times New Roman" w:hAnsi="Times New Roman" w:cs="Times New Roman"/>
          <w:sz w:val="16"/>
          <w:szCs w:val="16"/>
        </w:rPr>
      </w:pPr>
    </w:p>
    <w:p w:rsidR="002931C0" w:rsidRPr="00F019E4" w:rsidRDefault="002931C0" w:rsidP="0029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br w:type="page"/>
      </w:r>
    </w:p>
    <w:p w:rsidR="002931C0" w:rsidRPr="00F019E4" w:rsidRDefault="002931C0" w:rsidP="002931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2</w:t>
      </w:r>
      <w:r w:rsidRPr="00F019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>do SIWZ</w:t>
      </w:r>
    </w:p>
    <w:p w:rsidR="002931C0" w:rsidRPr="00F019E4" w:rsidRDefault="002931C0" w:rsidP="002931C0">
      <w:pPr>
        <w:pStyle w:val="Tekstpodstawowy"/>
        <w:spacing w:after="0" w:line="276" w:lineRule="auto"/>
        <w:jc w:val="center"/>
        <w:rPr>
          <w:b/>
          <w:bCs/>
          <w:spacing w:val="20"/>
        </w:rPr>
      </w:pPr>
    </w:p>
    <w:p w:rsidR="002931C0" w:rsidRPr="00F019E4" w:rsidRDefault="002931C0" w:rsidP="00293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931C0" w:rsidRPr="00F019E4" w:rsidRDefault="002931C0" w:rsidP="00293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składane na podstawie art. 25a ust. 1 ustawy Pzp</w:t>
      </w:r>
    </w:p>
    <w:p w:rsidR="002931C0" w:rsidRPr="00F019E4" w:rsidRDefault="002931C0" w:rsidP="0029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Dotyczy postępowania o udzielenie zamówienia publicznego na: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widowControl w:val="0"/>
        <w:autoSpaceDE w:val="0"/>
        <w:spacing w:after="0"/>
        <w:ind w:left="-5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,, Przewóz uczniów do i ze szkół i przedszkoli na terenie Gminy Grabowo i Gminy Kolno w roku szkolnym 2016/2017”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Nazwa wykonawcy: ..........................................................................................................................................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..........................................................................................................................................</w:t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2931C0" w:rsidRPr="00F019E4" w:rsidRDefault="002931C0" w:rsidP="002931C0">
      <w:pPr>
        <w:pStyle w:val="Tekstpodstawowy"/>
        <w:spacing w:after="0" w:line="276" w:lineRule="auto"/>
      </w:pPr>
    </w:p>
    <w:p w:rsidR="002931C0" w:rsidRPr="00F019E4" w:rsidRDefault="002931C0" w:rsidP="002931C0">
      <w:pPr>
        <w:pStyle w:val="Tekstpodstawowy"/>
        <w:spacing w:after="0" w:line="276" w:lineRule="auto"/>
        <w:jc w:val="both"/>
      </w:pPr>
      <w:r w:rsidRPr="00F019E4">
        <w:t>Świadom odpowiedzialności za składanie fałszywych informacji oświadczam, iż spełniam warunki udziału w postępowaniu dotyczące:</w:t>
      </w:r>
    </w:p>
    <w:p w:rsidR="002931C0" w:rsidRPr="00F019E4" w:rsidRDefault="002931C0" w:rsidP="002931C0">
      <w:pPr>
        <w:pStyle w:val="Tekstpodstawowy"/>
        <w:spacing w:after="0" w:line="276" w:lineRule="auto"/>
        <w:rPr>
          <w:iCs/>
        </w:rPr>
      </w:pPr>
      <w:r w:rsidRPr="00F019E4">
        <w:rPr>
          <w:iCs/>
        </w:rPr>
        <w:t>a) kompetencji lub uprawnień do prowadzenia określonej działalności zawodowej, o ile wynika to z odrębnych przepisów;</w:t>
      </w:r>
    </w:p>
    <w:p w:rsidR="002931C0" w:rsidRPr="00F019E4" w:rsidRDefault="002931C0" w:rsidP="002931C0">
      <w:pPr>
        <w:pStyle w:val="Tekstpodstawowy"/>
        <w:spacing w:after="0" w:line="276" w:lineRule="auto"/>
        <w:rPr>
          <w:iCs/>
        </w:rPr>
      </w:pPr>
      <w:r w:rsidRPr="00F019E4">
        <w:rPr>
          <w:iCs/>
        </w:rPr>
        <w:t>b) sytuacji ekonomicznej lub finansowej;</w:t>
      </w:r>
    </w:p>
    <w:p w:rsidR="002931C0" w:rsidRPr="00F019E4" w:rsidRDefault="002931C0" w:rsidP="002931C0">
      <w:pPr>
        <w:pStyle w:val="Tekstpodstawowy"/>
        <w:spacing w:after="0" w:line="276" w:lineRule="auto"/>
      </w:pPr>
      <w:r w:rsidRPr="00F019E4">
        <w:rPr>
          <w:iCs/>
        </w:rPr>
        <w:t>c) zdolności technicznej lub zawodowej.</w:t>
      </w:r>
    </w:p>
    <w:p w:rsidR="002931C0" w:rsidRPr="00F019E4" w:rsidRDefault="002931C0" w:rsidP="002931C0">
      <w:pPr>
        <w:pStyle w:val="Tekstpodstawowy"/>
        <w:spacing w:after="0" w:line="276" w:lineRule="auto"/>
      </w:pPr>
    </w:p>
    <w:p w:rsidR="002931C0" w:rsidRPr="00F019E4" w:rsidRDefault="002931C0" w:rsidP="002931C0">
      <w:pPr>
        <w:pStyle w:val="Tekstpodstawowy"/>
        <w:spacing w:after="0" w:line="276" w:lineRule="auto"/>
      </w:pPr>
    </w:p>
    <w:p w:rsidR="002931C0" w:rsidRPr="00F019E4" w:rsidRDefault="002931C0" w:rsidP="002931C0">
      <w:pPr>
        <w:pStyle w:val="Tekstpodstawowy"/>
        <w:spacing w:after="0" w:line="276" w:lineRule="auto"/>
      </w:pPr>
    </w:p>
    <w:p w:rsidR="002931C0" w:rsidRPr="00F019E4" w:rsidRDefault="002931C0" w:rsidP="002931C0">
      <w:pPr>
        <w:pStyle w:val="Tekstpodstawowy"/>
        <w:spacing w:after="0" w:line="276" w:lineRule="auto"/>
      </w:pPr>
      <w:r w:rsidRPr="00F019E4">
        <w:t xml:space="preserve">............................................ </w:t>
      </w:r>
      <w:r w:rsidRPr="00F019E4">
        <w:tab/>
      </w:r>
      <w:r w:rsidRPr="00F019E4">
        <w:tab/>
        <w:t xml:space="preserve"> </w:t>
      </w:r>
      <w:r w:rsidRPr="00F019E4">
        <w:tab/>
        <w:t xml:space="preserve"> </w:t>
      </w:r>
      <w:r w:rsidR="00962D6D" w:rsidRPr="00F019E4">
        <w:tab/>
      </w:r>
      <w:r w:rsidRPr="00F019E4">
        <w:t>….....................................</w:t>
      </w:r>
    </w:p>
    <w:p w:rsidR="002931C0" w:rsidRPr="00F019E4" w:rsidRDefault="00962D6D" w:rsidP="00962D6D">
      <w:pPr>
        <w:spacing w:after="0"/>
        <w:ind w:right="23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931C0" w:rsidRPr="00F019E4">
        <w:rPr>
          <w:rFonts w:ascii="Times New Roman" w:hAnsi="Times New Roman" w:cs="Times New Roman"/>
          <w:sz w:val="16"/>
          <w:szCs w:val="16"/>
        </w:rPr>
        <w:t xml:space="preserve">(miejscowość i data) </w:t>
      </w:r>
      <w:r w:rsidR="002931C0" w:rsidRPr="00F019E4">
        <w:rPr>
          <w:rFonts w:ascii="Times New Roman" w:hAnsi="Times New Roman" w:cs="Times New Roman"/>
          <w:sz w:val="16"/>
          <w:szCs w:val="16"/>
        </w:rPr>
        <w:tab/>
      </w:r>
      <w:r w:rsidR="002931C0" w:rsidRPr="00F019E4">
        <w:rPr>
          <w:rFonts w:ascii="Times New Roman" w:hAnsi="Times New Roman" w:cs="Times New Roman"/>
          <w:sz w:val="16"/>
          <w:szCs w:val="16"/>
        </w:rPr>
        <w:tab/>
      </w:r>
      <w:r w:rsidR="002931C0" w:rsidRPr="00F019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931C0" w:rsidRPr="00F019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="002931C0" w:rsidRPr="00F019E4">
        <w:rPr>
          <w:rFonts w:ascii="Times New Roman" w:hAnsi="Times New Roman" w:cs="Times New Roman"/>
          <w:sz w:val="16"/>
          <w:szCs w:val="16"/>
        </w:rPr>
        <w:t xml:space="preserve">(podpis uprawnionego przedstawiciela </w:t>
      </w:r>
    </w:p>
    <w:p w:rsidR="002931C0" w:rsidRPr="00F019E4" w:rsidRDefault="002931C0" w:rsidP="002931C0">
      <w:pPr>
        <w:spacing w:after="0"/>
        <w:ind w:right="23"/>
        <w:jc w:val="center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 xml:space="preserve"> </w:t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</w:r>
      <w:r w:rsidRPr="00F019E4">
        <w:rPr>
          <w:rFonts w:ascii="Times New Roman" w:hAnsi="Times New Roman" w:cs="Times New Roman"/>
          <w:sz w:val="16"/>
          <w:szCs w:val="16"/>
        </w:rPr>
        <w:tab/>
        <w:t>wykonawcy, pieczątka wykonawcy)</w:t>
      </w:r>
    </w:p>
    <w:p w:rsidR="002931C0" w:rsidRPr="00F019E4" w:rsidRDefault="002931C0" w:rsidP="002931C0">
      <w:pPr>
        <w:spacing w:after="0"/>
        <w:ind w:right="23"/>
        <w:jc w:val="center"/>
        <w:rPr>
          <w:rFonts w:ascii="Times New Roman" w:hAnsi="Times New Roman" w:cs="Times New Roman"/>
          <w:sz w:val="16"/>
          <w:szCs w:val="16"/>
        </w:rPr>
      </w:pPr>
    </w:p>
    <w:p w:rsidR="002931C0" w:rsidRPr="00F019E4" w:rsidRDefault="002931C0" w:rsidP="002931C0">
      <w:pPr>
        <w:spacing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br w:type="page"/>
      </w:r>
    </w:p>
    <w:p w:rsidR="002931C0" w:rsidRPr="00F019E4" w:rsidRDefault="002931C0" w:rsidP="002931C0">
      <w:pPr>
        <w:pStyle w:val="Tekstpodstawowy"/>
        <w:spacing w:after="0" w:line="276" w:lineRule="auto"/>
        <w:jc w:val="right"/>
        <w:rPr>
          <w:b/>
          <w:i/>
          <w:u w:val="single"/>
        </w:rPr>
      </w:pPr>
      <w:r w:rsidRPr="00F019E4">
        <w:rPr>
          <w:b/>
          <w:u w:val="single"/>
        </w:rPr>
        <w:lastRenderedPageBreak/>
        <w:t>Załącznik nr 3 do SIWZ</w:t>
      </w:r>
    </w:p>
    <w:p w:rsidR="002931C0" w:rsidRPr="00F019E4" w:rsidRDefault="002931C0" w:rsidP="002931C0">
      <w:pPr>
        <w:pStyle w:val="Tekstpodstawowy"/>
        <w:spacing w:after="0" w:line="276" w:lineRule="auto"/>
        <w:rPr>
          <w:b/>
          <w:bCs/>
          <w:spacing w:val="20"/>
        </w:rPr>
      </w:pPr>
    </w:p>
    <w:p w:rsidR="002931C0" w:rsidRPr="00F019E4" w:rsidRDefault="002931C0" w:rsidP="00293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931C0" w:rsidRPr="00F019E4" w:rsidRDefault="002931C0" w:rsidP="00293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składane na podstawie art. 25a ust. 1 ustawy Pzp</w:t>
      </w:r>
    </w:p>
    <w:p w:rsidR="002931C0" w:rsidRPr="00F019E4" w:rsidRDefault="002931C0" w:rsidP="002931C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931C0" w:rsidRPr="00F019E4" w:rsidRDefault="002931C0" w:rsidP="0029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na: 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widowControl w:val="0"/>
        <w:autoSpaceDE w:val="0"/>
        <w:spacing w:after="0"/>
        <w:ind w:left="-5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 w roku szkolnym 2016/2017 ”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......................................................................................................................................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.......................................................................................................................................</w:t>
      </w:r>
    </w:p>
    <w:p w:rsidR="002931C0" w:rsidRPr="00F019E4" w:rsidRDefault="002931C0" w:rsidP="002931C0">
      <w:pPr>
        <w:pStyle w:val="Tekstpodstawowy"/>
        <w:spacing w:after="0" w:line="276" w:lineRule="auto"/>
      </w:pPr>
    </w:p>
    <w:p w:rsidR="002931C0" w:rsidRPr="00F019E4" w:rsidRDefault="002931C0" w:rsidP="002931C0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2931C0" w:rsidRPr="00F019E4" w:rsidRDefault="002931C0" w:rsidP="002931C0">
      <w:pPr>
        <w:pStyle w:val="Akapitzlist"/>
        <w:spacing w:line="360" w:lineRule="auto"/>
        <w:jc w:val="both"/>
      </w:pPr>
    </w:p>
    <w:p w:rsidR="002931C0" w:rsidRPr="00F019E4" w:rsidRDefault="002931C0" w:rsidP="000279FE">
      <w:pPr>
        <w:pStyle w:val="Akapitzlist"/>
        <w:numPr>
          <w:ilvl w:val="0"/>
          <w:numId w:val="52"/>
        </w:numPr>
        <w:suppressAutoHyphens w:val="0"/>
        <w:spacing w:line="360" w:lineRule="auto"/>
        <w:jc w:val="both"/>
      </w:pPr>
      <w:r w:rsidRPr="00F019E4">
        <w:t xml:space="preserve">Oświadczam, że nie podlegam wykluczeniu z postępowania na podstawie </w:t>
      </w:r>
      <w:r w:rsidRPr="00F019E4">
        <w:br/>
        <w:t>art. 24 ust 1 pkt 12-23 ustawy Pzp.</w:t>
      </w:r>
    </w:p>
    <w:p w:rsidR="002931C0" w:rsidRPr="00F019E4" w:rsidRDefault="002931C0" w:rsidP="000279FE">
      <w:pPr>
        <w:pStyle w:val="Akapitzlist"/>
        <w:numPr>
          <w:ilvl w:val="0"/>
          <w:numId w:val="52"/>
        </w:numPr>
        <w:suppressAutoHyphens w:val="0"/>
        <w:spacing w:line="360" w:lineRule="auto"/>
        <w:jc w:val="both"/>
      </w:pPr>
      <w:r w:rsidRPr="00F019E4">
        <w:t xml:space="preserve">Oświadczam, że nie podlegam wykluczeniu z postępowania na podstawie </w:t>
      </w:r>
      <w:r w:rsidRPr="00F019E4">
        <w:br/>
        <w:t>art. 24 ust. 5 ustawy Pzp.</w:t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…………….……. dnia ………….……. r.                          ………………………………</w:t>
      </w: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  <w:t xml:space="preserve"> (podpis)</w:t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F019E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F019E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…………….……. dnia ………….……. r.                          ………………………………</w:t>
      </w: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  <w:t xml:space="preserve"> (podpis)</w:t>
      </w:r>
    </w:p>
    <w:p w:rsidR="002931C0" w:rsidRPr="00F019E4" w:rsidRDefault="002931C0" w:rsidP="002931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1C0" w:rsidRPr="00F019E4" w:rsidRDefault="002931C0" w:rsidP="002931C0">
      <w:pPr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>Załącznik nr 4 do SIWZ</w:t>
      </w:r>
    </w:p>
    <w:p w:rsidR="002931C0" w:rsidRPr="00F019E4" w:rsidRDefault="002931C0" w:rsidP="002931C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/pieczęć Wykonawcy/ </w:t>
      </w:r>
    </w:p>
    <w:p w:rsidR="002931C0" w:rsidRPr="00F019E4" w:rsidRDefault="002931C0" w:rsidP="002931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E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E4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do grupy kapitałowej </w:t>
      </w: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Nazwa Wykonawcy: 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Adres Wykonawcy: 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NIP, REGON: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Numer tel./faks: 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w trybie przetargu nieograniczonego, którego przedmiotem jest: </w:t>
      </w: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w roku szkolnym 2016/2017 ”</w:t>
      </w:r>
      <w:r w:rsidRPr="00F019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19E4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Pr="00F019E4">
        <w:rPr>
          <w:rFonts w:ascii="Times New Roman" w:hAnsi="Times New Roman" w:cs="Times New Roman"/>
          <w:sz w:val="24"/>
          <w:szCs w:val="24"/>
        </w:rPr>
        <w:t>ustawy z dnia 29 stycznia 2004 roku Prawo zamówień publicznych, oświadczam/y, że:</w:t>
      </w:r>
    </w:p>
    <w:p w:rsidR="002931C0" w:rsidRPr="00F019E4" w:rsidRDefault="002931C0" w:rsidP="002931C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nie należymy do grupy kapitałowej, o której mowa w art. 24 ust. 1 pkt 23 ustawy Prawo zamówień publicznych *,</w:t>
      </w:r>
    </w:p>
    <w:p w:rsidR="002931C0" w:rsidRPr="00F019E4" w:rsidRDefault="002931C0" w:rsidP="002931C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należymy do grupy kapitałowej, o której mowa w art. 24 ust. 1 pkt 23 ustawy Prawo zamówień publicznych*. W przypadku przynależności Wykonawcy do grupy kapitałowej, o której mowa w art. 24 ust. 1 pkt 23 ustawy Prawo zamówień publicznych, Wykonawca składa wraz z ofertą listę podmiotów należących do grupy kapitałowej.</w:t>
      </w: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931C0" w:rsidRPr="00F019E4" w:rsidRDefault="002931C0" w:rsidP="002931C0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i/>
          <w:sz w:val="24"/>
          <w:szCs w:val="24"/>
        </w:rPr>
        <w:t>..................................</w:t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</w:t>
      </w:r>
    </w:p>
    <w:p w:rsidR="002931C0" w:rsidRPr="00F019E4" w:rsidRDefault="002931C0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>miejscowość, data</w:t>
      </w:r>
      <w:r w:rsidRPr="00F019E4">
        <w:rPr>
          <w:rFonts w:ascii="Times New Roman" w:hAnsi="Times New Roman" w:cs="Times New Roman"/>
          <w:i/>
          <w:sz w:val="16"/>
          <w:szCs w:val="16"/>
        </w:rPr>
        <w:tab/>
      </w:r>
      <w:r w:rsidRPr="00F019E4">
        <w:rPr>
          <w:rFonts w:ascii="Times New Roman" w:hAnsi="Times New Roman" w:cs="Times New Roman"/>
          <w:i/>
          <w:sz w:val="16"/>
          <w:szCs w:val="16"/>
        </w:rPr>
        <w:tab/>
        <w:t>(pieczęć i podpis osoby uprawnionej do składania oświadczeń woli w imieniu wykonawcy)</w:t>
      </w: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962D6D" w:rsidRPr="00F019E4" w:rsidRDefault="00962D6D" w:rsidP="002931C0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i/>
          <w:sz w:val="16"/>
          <w:szCs w:val="16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* - niepotrzebne skreślić</w:t>
      </w:r>
    </w:p>
    <w:p w:rsidR="002931C0" w:rsidRPr="00F019E4" w:rsidRDefault="002931C0" w:rsidP="002931C0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sz w:val="24"/>
          <w:szCs w:val="24"/>
        </w:rPr>
        <w:br w:type="page"/>
      </w: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5 do SIWZ</w:t>
      </w:r>
    </w:p>
    <w:p w:rsidR="002931C0" w:rsidRPr="00F019E4" w:rsidRDefault="002931C0" w:rsidP="0029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</w:p>
    <w:p w:rsidR="002931C0" w:rsidRPr="00F019E4" w:rsidRDefault="002931C0" w:rsidP="00293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przetargu nieograniczonego, którego przedmiotem jest: </w:t>
      </w: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w roku szkolnym 2016/2017 ”:</w:t>
      </w:r>
    </w:p>
    <w:p w:rsidR="002931C0" w:rsidRPr="00F019E4" w:rsidRDefault="002931C0" w:rsidP="002931C0">
      <w:pPr>
        <w:pStyle w:val="Tekstpodstawowy2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Dysponuję lub będę dysponował następującymi narzędziami niezbędnymi do wykonania zamówienia </w:t>
      </w:r>
      <w:r w:rsidRPr="00F019E4">
        <w:rPr>
          <w:rFonts w:ascii="Times New Roman" w:hAnsi="Times New Roman" w:cs="Times New Roman"/>
          <w:sz w:val="24"/>
          <w:szCs w:val="24"/>
          <w:u w:val="single"/>
        </w:rPr>
        <w:t>/poza pojazdem, o którym mowa w pkt III 2. SIWZ :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317"/>
        <w:gridCol w:w="1533"/>
        <w:gridCol w:w="1274"/>
        <w:gridCol w:w="1102"/>
        <w:gridCol w:w="1399"/>
        <w:gridCol w:w="1493"/>
      </w:tblGrid>
      <w:tr w:rsidR="00F019E4" w:rsidRPr="00F019E4" w:rsidTr="00915B16">
        <w:tc>
          <w:tcPr>
            <w:tcW w:w="211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17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</w:tc>
        <w:tc>
          <w:tcPr>
            <w:tcW w:w="805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Nazwa pojazdu</w:t>
            </w:r>
          </w:p>
        </w:tc>
        <w:tc>
          <w:tcPr>
            <w:tcW w:w="1248" w:type="pct"/>
            <w:gridSpan w:val="2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735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o dysponowaniu zasobami</w:t>
            </w:r>
          </w:p>
        </w:tc>
        <w:tc>
          <w:tcPr>
            <w:tcW w:w="784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Informacja o podstawie dysponowania samochodami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(wskazać tytuł prawny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własność, leasing, użyczenie, dzierżawa, itp.)</w:t>
            </w:r>
          </w:p>
        </w:tc>
      </w:tr>
      <w:tr w:rsidR="00F019E4" w:rsidRPr="00F019E4" w:rsidTr="006A0E9E">
        <w:tc>
          <w:tcPr>
            <w:tcW w:w="211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9E4" w:rsidRPr="00F019E4" w:rsidTr="006A0E9E">
        <w:tc>
          <w:tcPr>
            <w:tcW w:w="211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</w:tcPr>
          <w:p w:rsidR="002931C0" w:rsidRPr="00F019E4" w:rsidRDefault="002931C0" w:rsidP="00437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pojazd  o możliwości jednorazowego przewozu co najmniej 39 osób na miejscach siedzących (posiada co najmniej 39 miejsc siedzących),</w:t>
            </w:r>
          </w:p>
        </w:tc>
        <w:tc>
          <w:tcPr>
            <w:tcW w:w="805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Numer rejestracyjny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(wskazać numer rejestracyjny)</w:t>
            </w:r>
          </w:p>
        </w:tc>
        <w:tc>
          <w:tcPr>
            <w:tcW w:w="579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(wskazać co najmniej 39)</w:t>
            </w:r>
          </w:p>
        </w:tc>
        <w:tc>
          <w:tcPr>
            <w:tcW w:w="735" w:type="pct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dysponuję / będę dysponował*</w:t>
            </w:r>
          </w:p>
        </w:tc>
        <w:tc>
          <w:tcPr>
            <w:tcW w:w="784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samochodem</w:t>
            </w: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własność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leasing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użyczenie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dzierżawa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inne (podać jakie) ………</w:t>
            </w:r>
          </w:p>
        </w:tc>
      </w:tr>
      <w:tr w:rsidR="00F019E4" w:rsidRPr="00F019E4" w:rsidTr="006A0E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pojazd  o możliwości jednorazowego przewozu co najmniej </w:t>
            </w:r>
            <w:r w:rsidR="00437C9F"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osób na miejscach siedzących (posiada co najmniej </w:t>
            </w:r>
            <w:r w:rsidR="00437C9F" w:rsidRPr="00F019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 miejsc siedzących),</w:t>
            </w:r>
          </w:p>
          <w:p w:rsidR="00915B16" w:rsidRPr="00F019E4" w:rsidRDefault="006A0E9E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Numer rejestracyjny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915B16" w:rsidRPr="00F019E4" w:rsidRDefault="00915B16" w:rsidP="00915B1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(wskazać numer rejestracyjny)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915B16" w:rsidRPr="00F019E4" w:rsidRDefault="00915B16" w:rsidP="006A0E9E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 xml:space="preserve">(wskazać co najmniej </w:t>
            </w:r>
            <w:r w:rsidR="006A0E9E" w:rsidRPr="00F019E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dysponuję / będę dysponował*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samochodem</w:t>
            </w: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własność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leasing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użyczenie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dzierżawa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inne (podać jakie) ………</w:t>
            </w:r>
          </w:p>
        </w:tc>
      </w:tr>
      <w:tr w:rsidR="00F019E4" w:rsidRPr="00F019E4" w:rsidTr="006A0E9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6A0E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pojazd  o możliwości jednorazowego przewozu co najmniej </w:t>
            </w:r>
            <w:r w:rsidR="006A0E9E" w:rsidRPr="00F019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 osób na miejscach siedzących (posiada </w:t>
            </w:r>
            <w:r w:rsidRPr="00F0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 najmniej </w:t>
            </w:r>
            <w:r w:rsidR="006A0E9E" w:rsidRPr="00F019E4">
              <w:rPr>
                <w:rFonts w:ascii="Times New Roman" w:hAnsi="Times New Roman" w:cs="Times New Roman"/>
                <w:sz w:val="24"/>
                <w:szCs w:val="24"/>
              </w:rPr>
              <w:t>19 miejsc siedzących),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Numer rejestracyjny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915B16" w:rsidRPr="00F019E4" w:rsidRDefault="00915B16" w:rsidP="00915B1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(wskazać numer rejestracyjny)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915B16" w:rsidRPr="00F019E4" w:rsidRDefault="00915B16" w:rsidP="006A0E9E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 xml:space="preserve">(wskazać co najmniej </w:t>
            </w:r>
            <w:r w:rsidR="006A0E9E" w:rsidRPr="00F019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dysponuję / będę dysponował*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samochodem</w:t>
            </w: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własność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leasing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użyczenie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- dzierżawa</w:t>
            </w:r>
          </w:p>
          <w:p w:rsidR="00915B16" w:rsidRPr="00F019E4" w:rsidRDefault="00915B16" w:rsidP="001B0C1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inne (podać jakie) ………</w:t>
            </w:r>
          </w:p>
        </w:tc>
      </w:tr>
      <w:tr w:rsidR="00915B16" w:rsidRPr="00F019E4" w:rsidTr="006A0E9E">
        <w:trPr>
          <w:trHeight w:val="1390"/>
        </w:trPr>
        <w:tc>
          <w:tcPr>
            <w:tcW w:w="211" w:type="pct"/>
            <w:vAlign w:val="center"/>
          </w:tcPr>
          <w:p w:rsidR="002931C0" w:rsidRPr="00F019E4" w:rsidRDefault="00915B16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7" w:type="pct"/>
            <w:vAlign w:val="center"/>
          </w:tcPr>
          <w:p w:rsidR="002931C0" w:rsidRPr="00F019E4" w:rsidRDefault="002931C0" w:rsidP="006A0E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pojazd o możliwości jedn</w:t>
            </w:r>
            <w:r w:rsidR="00915B16" w:rsidRPr="00F019E4">
              <w:rPr>
                <w:rFonts w:ascii="Times New Roman" w:hAnsi="Times New Roman" w:cs="Times New Roman"/>
                <w:sz w:val="24"/>
                <w:szCs w:val="24"/>
              </w:rPr>
              <w:t>orazowego przewozu co najmniej 5</w:t>
            </w:r>
            <w:r w:rsidR="006A0E9E" w:rsidRPr="00F01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 osób na miejscach siedzących (posiada co najmniej </w:t>
            </w:r>
            <w:r w:rsidR="00915B16" w:rsidRPr="00F019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A0E9E" w:rsidRPr="00F019E4">
              <w:rPr>
                <w:rFonts w:ascii="Times New Roman" w:hAnsi="Times New Roman" w:cs="Times New Roman"/>
                <w:sz w:val="24"/>
                <w:szCs w:val="24"/>
              </w:rPr>
              <w:t xml:space="preserve"> miejsc siedzących)</w:t>
            </w:r>
          </w:p>
        </w:tc>
        <w:tc>
          <w:tcPr>
            <w:tcW w:w="805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Numer rejestracyjny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(wskazać numer rejestracyjny)</w:t>
            </w:r>
          </w:p>
        </w:tc>
        <w:tc>
          <w:tcPr>
            <w:tcW w:w="579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</w:p>
          <w:p w:rsidR="002931C0" w:rsidRPr="00F019E4" w:rsidRDefault="002931C0" w:rsidP="006A0E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 xml:space="preserve">(wskazać co najmniej </w:t>
            </w:r>
            <w:r w:rsidR="006A0E9E" w:rsidRPr="00F019E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019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dysponuję / będę dysponował*</w:t>
            </w:r>
          </w:p>
        </w:tc>
        <w:tc>
          <w:tcPr>
            <w:tcW w:w="784" w:type="pct"/>
            <w:vAlign w:val="center"/>
          </w:tcPr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 samochodem</w:t>
            </w: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własność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leasing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użyczenie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dzierżawa</w:t>
            </w:r>
          </w:p>
          <w:p w:rsidR="002931C0" w:rsidRPr="00F019E4" w:rsidRDefault="002931C0" w:rsidP="002118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sz w:val="24"/>
                <w:szCs w:val="24"/>
              </w:rPr>
              <w:t>- inne (podać jakie) ……</w:t>
            </w:r>
          </w:p>
        </w:tc>
      </w:tr>
    </w:tbl>
    <w:p w:rsidR="002931C0" w:rsidRPr="00F019E4" w:rsidRDefault="002931C0" w:rsidP="002931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pStyle w:val="Akapitzlist"/>
        <w:tabs>
          <w:tab w:val="left" w:pos="360"/>
          <w:tab w:val="left" w:pos="900"/>
        </w:tabs>
        <w:spacing w:line="276" w:lineRule="auto"/>
        <w:ind w:left="0"/>
        <w:contextualSpacing w:val="0"/>
        <w:jc w:val="both"/>
      </w:pPr>
      <w:r w:rsidRPr="00F019E4">
        <w:t xml:space="preserve">Pojazdy przeznaczone do wykonania zamówienia są zarejestrowane, ubezpieczone, posiadają aktualne badania techniczne, są właściwie oznakowane. </w:t>
      </w:r>
    </w:p>
    <w:p w:rsidR="002931C0" w:rsidRPr="00F019E4" w:rsidRDefault="002931C0" w:rsidP="002931C0">
      <w:pPr>
        <w:pStyle w:val="Akapitzlist"/>
        <w:tabs>
          <w:tab w:val="left" w:pos="360"/>
          <w:tab w:val="left" w:pos="900"/>
        </w:tabs>
        <w:spacing w:line="276" w:lineRule="auto"/>
        <w:ind w:left="0"/>
        <w:contextualSpacing w:val="0"/>
        <w:jc w:val="both"/>
        <w:rPr>
          <w:b/>
          <w:bCs/>
        </w:rPr>
      </w:pPr>
    </w:p>
    <w:p w:rsidR="002931C0" w:rsidRPr="00F019E4" w:rsidRDefault="002931C0" w:rsidP="002931C0">
      <w:pPr>
        <w:pStyle w:val="Akapitzlist"/>
        <w:tabs>
          <w:tab w:val="left" w:pos="360"/>
          <w:tab w:val="left" w:pos="900"/>
        </w:tabs>
        <w:spacing w:line="276" w:lineRule="auto"/>
        <w:ind w:left="0"/>
        <w:contextualSpacing w:val="0"/>
        <w:jc w:val="both"/>
      </w:pPr>
      <w:r w:rsidRPr="00F019E4">
        <w:rPr>
          <w:b/>
          <w:bCs/>
        </w:rPr>
        <w:t>O</w:t>
      </w:r>
      <w:r w:rsidRPr="00F019E4">
        <w:rPr>
          <w:rFonts w:eastAsia="Arial,Bold"/>
          <w:b/>
          <w:bCs/>
        </w:rPr>
        <w:t>ś</w:t>
      </w:r>
      <w:r w:rsidRPr="00F019E4">
        <w:rPr>
          <w:b/>
          <w:bCs/>
        </w:rPr>
        <w:t xml:space="preserve">wiadczam/my*, </w:t>
      </w:r>
      <w:r w:rsidRPr="00F019E4">
        <w:rPr>
          <w:rFonts w:eastAsia="Arial,Bold"/>
          <w:b/>
          <w:bCs/>
        </w:rPr>
        <w:t>ż</w:t>
      </w:r>
      <w:r w:rsidRPr="00F019E4">
        <w:rPr>
          <w:b/>
          <w:bCs/>
        </w:rPr>
        <w:t>e:</w:t>
      </w:r>
      <w:r w:rsidRPr="00F019E4">
        <w:t xml:space="preserve"> </w:t>
      </w:r>
    </w:p>
    <w:p w:rsidR="002931C0" w:rsidRPr="00F019E4" w:rsidRDefault="002931C0" w:rsidP="002931C0">
      <w:pPr>
        <w:pStyle w:val="Akapitzlist"/>
        <w:tabs>
          <w:tab w:val="left" w:pos="360"/>
          <w:tab w:val="left" w:pos="900"/>
        </w:tabs>
        <w:spacing w:line="276" w:lineRule="auto"/>
        <w:ind w:left="0"/>
        <w:contextualSpacing w:val="0"/>
        <w:jc w:val="both"/>
      </w:pPr>
      <w:r w:rsidRPr="00F019E4">
        <w:rPr>
          <w:b/>
          <w:bCs/>
        </w:rPr>
        <w:t>a) dysponujemy narzędziem/urządzeniem wskazanym w poz. ……………………….…. wykazu,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 xml:space="preserve">b) nie dysponujemy </w:t>
      </w:r>
      <w:r w:rsidRPr="00F019E4">
        <w:rPr>
          <w:rFonts w:ascii="Times New Roman" w:hAnsi="Times New Roman" w:cs="Times New Roman"/>
          <w:b/>
          <w:bCs/>
          <w:sz w:val="24"/>
          <w:szCs w:val="24"/>
        </w:rPr>
        <w:t xml:space="preserve">narzędziem/urządzeniem </w:t>
      </w:r>
      <w:r w:rsidRPr="00F019E4">
        <w:rPr>
          <w:rFonts w:ascii="Times New Roman" w:hAnsi="Times New Roman" w:cs="Times New Roman"/>
          <w:b/>
          <w:sz w:val="24"/>
          <w:szCs w:val="24"/>
        </w:rPr>
        <w:t>wskazanym w poz. …………………………… wykazu, lecz polegaj</w:t>
      </w:r>
      <w:r w:rsidRPr="00F019E4">
        <w:rPr>
          <w:rFonts w:ascii="Times New Roman" w:eastAsia="Arial,Bold" w:hAnsi="Times New Roman" w:cs="Times New Roman"/>
          <w:b/>
          <w:sz w:val="24"/>
          <w:szCs w:val="24"/>
        </w:rPr>
        <w:t>ą</w:t>
      </w:r>
      <w:r w:rsidRPr="00F019E4">
        <w:rPr>
          <w:rFonts w:ascii="Times New Roman" w:hAnsi="Times New Roman" w:cs="Times New Roman"/>
          <w:b/>
          <w:sz w:val="24"/>
          <w:szCs w:val="24"/>
        </w:rPr>
        <w:t>c na zasobach innych podmiotów b</w:t>
      </w:r>
      <w:r w:rsidRPr="00F019E4">
        <w:rPr>
          <w:rFonts w:ascii="Times New Roman" w:eastAsia="Arial,Bold" w:hAnsi="Times New Roman" w:cs="Times New Roman"/>
          <w:b/>
          <w:sz w:val="24"/>
          <w:szCs w:val="24"/>
        </w:rPr>
        <w:t>ę</w:t>
      </w:r>
      <w:r w:rsidRPr="00F019E4">
        <w:rPr>
          <w:rFonts w:ascii="Times New Roman" w:hAnsi="Times New Roman" w:cs="Times New Roman"/>
          <w:b/>
          <w:sz w:val="24"/>
          <w:szCs w:val="24"/>
        </w:rPr>
        <w:t>dziemy dysponowa</w:t>
      </w:r>
      <w:r w:rsidRPr="00F019E4">
        <w:rPr>
          <w:rFonts w:ascii="Times New Roman" w:eastAsia="Arial,Bold" w:hAnsi="Times New Roman" w:cs="Times New Roman"/>
          <w:b/>
          <w:sz w:val="24"/>
          <w:szCs w:val="24"/>
        </w:rPr>
        <w:t xml:space="preserve">ć </w:t>
      </w:r>
      <w:r w:rsidRPr="00F019E4">
        <w:rPr>
          <w:rFonts w:ascii="Times New Roman" w:hAnsi="Times New Roman" w:cs="Times New Roman"/>
          <w:b/>
          <w:bCs/>
          <w:sz w:val="24"/>
          <w:szCs w:val="24"/>
        </w:rPr>
        <w:t xml:space="preserve">narzędziem/urządzeniem </w:t>
      </w:r>
      <w:r w:rsidRPr="00F019E4">
        <w:rPr>
          <w:rFonts w:ascii="Times New Roman" w:hAnsi="Times New Roman" w:cs="Times New Roman"/>
          <w:b/>
          <w:sz w:val="24"/>
          <w:szCs w:val="24"/>
        </w:rPr>
        <w:t>na potwierdzenie czego zał</w:t>
      </w:r>
      <w:r w:rsidRPr="00F019E4">
        <w:rPr>
          <w:rFonts w:ascii="Times New Roman" w:eastAsia="Arial,Bold" w:hAnsi="Times New Roman" w:cs="Times New Roman"/>
          <w:b/>
          <w:sz w:val="24"/>
          <w:szCs w:val="24"/>
        </w:rPr>
        <w:t>ą</w:t>
      </w:r>
      <w:r w:rsidRPr="00F019E4">
        <w:rPr>
          <w:rFonts w:ascii="Times New Roman" w:hAnsi="Times New Roman" w:cs="Times New Roman"/>
          <w:b/>
          <w:sz w:val="24"/>
          <w:szCs w:val="24"/>
        </w:rPr>
        <w:t>czam/my* pisemne zobowi</w:t>
      </w:r>
      <w:r w:rsidRPr="00F019E4">
        <w:rPr>
          <w:rFonts w:ascii="Times New Roman" w:eastAsia="Arial,Bold" w:hAnsi="Times New Roman" w:cs="Times New Roman"/>
          <w:b/>
          <w:sz w:val="24"/>
          <w:szCs w:val="24"/>
        </w:rPr>
        <w:t>ą</w:t>
      </w:r>
      <w:r w:rsidRPr="00F019E4">
        <w:rPr>
          <w:rFonts w:ascii="Times New Roman" w:hAnsi="Times New Roman" w:cs="Times New Roman"/>
          <w:b/>
          <w:sz w:val="24"/>
          <w:szCs w:val="24"/>
        </w:rPr>
        <w:t>zanie podmiotu trzeciego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       </w:t>
      </w:r>
      <w:r w:rsidRPr="00F019E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 xml:space="preserve"> miejscowość, data </w:t>
      </w:r>
    </w:p>
    <w:p w:rsidR="002931C0" w:rsidRPr="00F019E4" w:rsidRDefault="002931C0" w:rsidP="002931C0">
      <w:pPr>
        <w:spacing w:after="0"/>
        <w:ind w:firstLine="42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>podpis i pieczątka imienna uprawnionego(ych)</w:t>
      </w:r>
    </w:p>
    <w:p w:rsidR="002931C0" w:rsidRPr="00F019E4" w:rsidRDefault="002931C0" w:rsidP="002931C0">
      <w:pPr>
        <w:spacing w:after="0"/>
        <w:ind w:firstLine="42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>przedstawiciela (eli) wykonawcy</w:t>
      </w:r>
    </w:p>
    <w:p w:rsidR="002931C0" w:rsidRPr="00F019E4" w:rsidRDefault="002931C0" w:rsidP="002931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9E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931C0" w:rsidRPr="00F019E4" w:rsidRDefault="002931C0" w:rsidP="002931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6 do SIWZ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1C0" w:rsidRPr="00F019E4" w:rsidRDefault="002931C0" w:rsidP="0029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 xml:space="preserve">INFORMACJA O PODWYKONAWCACH 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przetargu nieograniczonego, którego przedmiotem jest: </w:t>
      </w: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w roku szkolnym 2016/2017 ”: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19E4" w:rsidRPr="00F019E4" w:rsidTr="002118E3">
        <w:trPr>
          <w:trHeight w:val="492"/>
        </w:trPr>
        <w:tc>
          <w:tcPr>
            <w:tcW w:w="5000" w:type="pct"/>
            <w:shd w:val="clear" w:color="auto" w:fill="D9D9D9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Część zamówienia, która zostanie wykonana przez podwykonawcę</w:t>
            </w:r>
          </w:p>
        </w:tc>
      </w:tr>
      <w:tr w:rsidR="00F019E4" w:rsidRPr="00F019E4" w:rsidTr="002118E3">
        <w:trPr>
          <w:trHeight w:val="680"/>
        </w:trPr>
        <w:tc>
          <w:tcPr>
            <w:tcW w:w="5000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E4" w:rsidRPr="00F019E4" w:rsidTr="002118E3">
        <w:trPr>
          <w:trHeight w:val="680"/>
        </w:trPr>
        <w:tc>
          <w:tcPr>
            <w:tcW w:w="5000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E4" w:rsidRPr="00F019E4" w:rsidTr="002118E3">
        <w:trPr>
          <w:trHeight w:val="680"/>
        </w:trPr>
        <w:tc>
          <w:tcPr>
            <w:tcW w:w="5000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E4" w:rsidRPr="00F019E4" w:rsidTr="002118E3">
        <w:trPr>
          <w:trHeight w:val="680"/>
        </w:trPr>
        <w:tc>
          <w:tcPr>
            <w:tcW w:w="5000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C0" w:rsidRPr="00F019E4" w:rsidTr="002118E3">
        <w:trPr>
          <w:trHeight w:val="680"/>
        </w:trPr>
        <w:tc>
          <w:tcPr>
            <w:tcW w:w="5000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 w:rsidRPr="00F019E4">
        <w:rPr>
          <w:rFonts w:ascii="Times New Roman" w:hAnsi="Times New Roman" w:cs="Times New Roman"/>
          <w:sz w:val="24"/>
          <w:szCs w:val="24"/>
        </w:rPr>
        <w:tab/>
        <w:t xml:space="preserve">                    .................................................................</w:t>
      </w:r>
    </w:p>
    <w:p w:rsidR="002931C0" w:rsidRPr="00F019E4" w:rsidRDefault="002931C0" w:rsidP="002931C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 xml:space="preserve"> miejscowość, data                                                                                                  podpis i pieczątka imienna uprawnionego(ych)</w:t>
      </w:r>
    </w:p>
    <w:p w:rsidR="002931C0" w:rsidRPr="00F019E4" w:rsidRDefault="002931C0" w:rsidP="002931C0">
      <w:pPr>
        <w:spacing w:after="0" w:line="240" w:lineRule="auto"/>
        <w:ind w:firstLine="42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019E4">
        <w:rPr>
          <w:rFonts w:ascii="Times New Roman" w:hAnsi="Times New Roman" w:cs="Times New Roman"/>
          <w:i/>
          <w:sz w:val="16"/>
          <w:szCs w:val="16"/>
        </w:rPr>
        <w:t>przedstawiciela (eli) wykonawcy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31C0" w:rsidRPr="00F019E4" w:rsidRDefault="002931C0" w:rsidP="002931C0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Nazwy (firmy) podwykonawców, na których zasoby wykonawca powołuje się w celu wykazania spełniania warunków udziału w postępowaniu.</w:t>
      </w:r>
    </w:p>
    <w:p w:rsidR="002931C0" w:rsidRPr="00F019E4" w:rsidRDefault="002931C0" w:rsidP="002931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669"/>
      </w:tblGrid>
      <w:tr w:rsidR="00F019E4" w:rsidRPr="00F019E4" w:rsidTr="002118E3">
        <w:trPr>
          <w:trHeight w:val="492"/>
        </w:trPr>
        <w:tc>
          <w:tcPr>
            <w:tcW w:w="2424" w:type="pct"/>
            <w:shd w:val="clear" w:color="auto" w:fill="D9D9D9"/>
            <w:vAlign w:val="center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2576" w:type="pct"/>
            <w:shd w:val="clear" w:color="auto" w:fill="D9D9D9"/>
          </w:tcPr>
          <w:p w:rsidR="002931C0" w:rsidRPr="00F019E4" w:rsidRDefault="002931C0" w:rsidP="002118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Zasób, na który powołuje się w celu wykazania spełniania warunków udziału </w:t>
            </w:r>
            <w:r w:rsidRPr="00F019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</w:tc>
      </w:tr>
      <w:tr w:rsidR="00F019E4" w:rsidRPr="00F019E4" w:rsidTr="002118E3">
        <w:trPr>
          <w:trHeight w:val="680"/>
        </w:trPr>
        <w:tc>
          <w:tcPr>
            <w:tcW w:w="2424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E4" w:rsidRPr="00F019E4" w:rsidTr="002118E3">
        <w:trPr>
          <w:trHeight w:val="680"/>
        </w:trPr>
        <w:tc>
          <w:tcPr>
            <w:tcW w:w="2424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C0" w:rsidRPr="00F019E4" w:rsidTr="002118E3">
        <w:trPr>
          <w:trHeight w:val="680"/>
        </w:trPr>
        <w:tc>
          <w:tcPr>
            <w:tcW w:w="2424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</w:tcPr>
          <w:p w:rsidR="002931C0" w:rsidRPr="00F019E4" w:rsidRDefault="002931C0" w:rsidP="0021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C0" w:rsidRPr="00F019E4" w:rsidRDefault="002931C0" w:rsidP="0029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931C0" w:rsidRPr="00F019E4" w:rsidRDefault="002931C0" w:rsidP="002931C0">
      <w:pPr>
        <w:spacing w:after="0" w:line="240" w:lineRule="auto"/>
        <w:ind w:left="4111" w:hanging="3135"/>
        <w:jc w:val="both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>(miejscowość i data)</w:t>
      </w:r>
      <w:r w:rsidRPr="00F019E4">
        <w:rPr>
          <w:rFonts w:ascii="Times New Roman" w:hAnsi="Times New Roman" w:cs="Times New Roman"/>
          <w:sz w:val="16"/>
          <w:szCs w:val="16"/>
        </w:rPr>
        <w:tab/>
        <w:t xml:space="preserve">                           (podpis osób(-y) uprawnionej do składania                         </w:t>
      </w:r>
    </w:p>
    <w:p w:rsidR="002931C0" w:rsidRPr="00F019E4" w:rsidRDefault="002931C0" w:rsidP="002931C0">
      <w:pPr>
        <w:spacing w:after="0" w:line="240" w:lineRule="auto"/>
        <w:ind w:left="4111" w:hanging="3135"/>
        <w:jc w:val="both"/>
        <w:rPr>
          <w:rFonts w:ascii="Times New Roman" w:hAnsi="Times New Roman" w:cs="Times New Roman"/>
          <w:sz w:val="16"/>
          <w:szCs w:val="16"/>
        </w:rPr>
      </w:pPr>
      <w:r w:rsidRPr="00F019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oświadczenia woli w imieniu wykonawcy)</w:t>
      </w:r>
    </w:p>
    <w:p w:rsidR="002931C0" w:rsidRPr="00F019E4" w:rsidRDefault="002931C0" w:rsidP="00293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1C0" w:rsidRPr="00F019E4" w:rsidRDefault="002931C0" w:rsidP="002931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9E4">
        <w:rPr>
          <w:rFonts w:ascii="Times New Roman" w:hAnsi="Times New Roman" w:cs="Times New Roman"/>
          <w:sz w:val="24"/>
          <w:szCs w:val="24"/>
        </w:rPr>
        <w:br w:type="page"/>
      </w: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7 do SIWZ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2931C0" w:rsidRPr="00F019E4" w:rsidRDefault="002931C0" w:rsidP="00293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do oddania do dyspozycji niezbędnych zasobów</w:t>
      </w:r>
    </w:p>
    <w:p w:rsidR="002931C0" w:rsidRPr="00F019E4" w:rsidRDefault="002931C0" w:rsidP="00293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na okres korzystania z nich przy wykonywaniu zamówienia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Oświadczam, iż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kern w:val="24"/>
          <w:sz w:val="24"/>
          <w:szCs w:val="24"/>
          <w:vertAlign w:val="superscript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</w:t>
      </w:r>
      <w:r w:rsidRPr="00F019E4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>(nazwa i adres Wykonawcy podmiotu oddającego do dyspozycji zasoby)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oddaje do dyspozycji: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kern w:val="24"/>
          <w:sz w:val="24"/>
          <w:szCs w:val="24"/>
          <w:vertAlign w:val="subscript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 </w:t>
      </w:r>
      <w:r w:rsidRPr="00F019E4">
        <w:rPr>
          <w:rFonts w:ascii="Times New Roman" w:hAnsi="Times New Roman" w:cs="Times New Roman"/>
          <w:kern w:val="24"/>
          <w:sz w:val="24"/>
          <w:szCs w:val="24"/>
          <w:vertAlign w:val="subscript"/>
        </w:rPr>
        <w:t>(nazwa i adres Wykonawcy, któremu inny podmiot oddaje do dyspozycji zasoby)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niezbędne zasoby tj.;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na cały okres korzystania z nich przy wykonaniu zamówienia pn.:</w:t>
      </w:r>
    </w:p>
    <w:p w:rsidR="002931C0" w:rsidRPr="00F019E4" w:rsidRDefault="002931C0" w:rsidP="00293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</w:rPr>
        <w:t>,,Przewóz uczniów do i ze szkół i przedszkoli na terenie Gminy Grabowo i Gminy Kolno w roku szkolnym 2016/2017 ”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19E4">
        <w:rPr>
          <w:rFonts w:ascii="Times New Roman" w:hAnsi="Times New Roman" w:cs="Times New Roman"/>
          <w:sz w:val="24"/>
          <w:szCs w:val="24"/>
        </w:rPr>
        <w:t>(forma uczestnictwa w realizacji zamówienia / zaangażowanie</w:t>
      </w:r>
      <w:r w:rsidRPr="00F019E4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2931C0" w:rsidRPr="00F019E4" w:rsidRDefault="002931C0" w:rsidP="002931C0">
      <w:pPr>
        <w:pStyle w:val="Akapitzlist"/>
        <w:numPr>
          <w:ilvl w:val="1"/>
          <w:numId w:val="9"/>
        </w:numPr>
        <w:shd w:val="clear" w:color="auto" w:fill="FFFFFF"/>
        <w:spacing w:line="276" w:lineRule="auto"/>
        <w:contextualSpacing w:val="0"/>
      </w:pPr>
      <w:r w:rsidRPr="00F019E4">
        <w:t>np. podwykonawstwo, doradztwo, konsultacje, szkolenia etc.</w:t>
      </w: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</w:r>
      <w:r w:rsidRPr="00F019E4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2931C0" w:rsidRPr="00F019E4" w:rsidRDefault="002931C0" w:rsidP="002931C0">
      <w:pPr>
        <w:shd w:val="clear" w:color="auto" w:fill="FFFFFF"/>
        <w:tabs>
          <w:tab w:val="left" w:pos="5812"/>
        </w:tabs>
        <w:spacing w:after="0" w:line="240" w:lineRule="auto"/>
        <w:ind w:left="5805" w:hanging="5805"/>
        <w:rPr>
          <w:rFonts w:ascii="Times New Roman" w:hAnsi="Times New Roman" w:cs="Times New Roman"/>
          <w:kern w:val="24"/>
          <w:sz w:val="24"/>
          <w:szCs w:val="24"/>
          <w:vertAlign w:val="subscript"/>
        </w:rPr>
      </w:pPr>
      <w:r w:rsidRPr="00F019E4">
        <w:rPr>
          <w:rFonts w:ascii="Times New Roman" w:hAnsi="Times New Roman" w:cs="Times New Roman"/>
          <w:kern w:val="24"/>
          <w:sz w:val="24"/>
          <w:szCs w:val="24"/>
          <w:vertAlign w:val="subscript"/>
        </w:rPr>
        <w:t xml:space="preserve">(miejscowość i data) </w:t>
      </w:r>
      <w:r w:rsidRPr="00F019E4">
        <w:rPr>
          <w:rFonts w:ascii="Times New Roman" w:hAnsi="Times New Roman" w:cs="Times New Roman"/>
          <w:kern w:val="24"/>
          <w:sz w:val="24"/>
          <w:szCs w:val="24"/>
          <w:vertAlign w:val="subscript"/>
        </w:rPr>
        <w:tab/>
      </w:r>
      <w:r w:rsidRPr="00F019E4">
        <w:rPr>
          <w:rFonts w:ascii="Times New Roman" w:hAnsi="Times New Roman" w:cs="Times New Roman"/>
          <w:kern w:val="24"/>
          <w:sz w:val="24"/>
          <w:szCs w:val="24"/>
          <w:vertAlign w:val="subscript"/>
        </w:rPr>
        <w:tab/>
        <w:t>(podpis osób(-y) uprawnionej do składania oświadczenia woli w imieniu wykonawcy)</w:t>
      </w:r>
    </w:p>
    <w:p w:rsidR="002931C0" w:rsidRPr="00F019E4" w:rsidRDefault="002931C0" w:rsidP="0029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2931C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931C0" w:rsidRPr="00F019E4" w:rsidRDefault="002931C0" w:rsidP="00F019E4">
      <w:pPr>
        <w:spacing w:after="0"/>
        <w:jc w:val="right"/>
        <w:rPr>
          <w:rFonts w:ascii="Verdana" w:hAnsi="Verdana"/>
          <w:sz w:val="24"/>
          <w:szCs w:val="24"/>
        </w:rPr>
      </w:pPr>
      <w:r w:rsidRPr="00F019E4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2931C0" w:rsidRPr="00F019E4" w:rsidRDefault="002931C0" w:rsidP="002931C0">
      <w:pPr>
        <w:jc w:val="right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nr </w:t>
      </w:r>
      <w:r w:rsidR="00502831" w:rsidRPr="00F019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SIWZ</w:t>
      </w:r>
    </w:p>
    <w:p w:rsidR="002931C0" w:rsidRPr="00F019E4" w:rsidRDefault="002931C0" w:rsidP="002931C0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F019E4">
        <w:rPr>
          <w:rFonts w:cs="Times New Roman"/>
          <w:b/>
          <w:lang w:val="pl-PL"/>
        </w:rPr>
        <w:t>PLAN ODOWOZÓW UCZNIÓW ZE SZKÓŁ</w:t>
      </w:r>
    </w:p>
    <w:p w:rsidR="002931C0" w:rsidRPr="00F019E4" w:rsidRDefault="002931C0" w:rsidP="002931C0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F019E4">
        <w:rPr>
          <w:rFonts w:cs="Times New Roman"/>
          <w:b/>
          <w:lang w:val="pl-PL"/>
        </w:rPr>
        <w:t>Na rok szkolny 2016/2017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3029"/>
        <w:gridCol w:w="2020"/>
        <w:gridCol w:w="1920"/>
      </w:tblGrid>
      <w:tr w:rsidR="00F019E4" w:rsidRPr="00F019E4" w:rsidTr="001B0C1E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TRASY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 xml:space="preserve">TRASA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MIEJSCOWOŚCI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LICZBA DZIECI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GRABOWO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SURAŁY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Milewo Gałązki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Chełchy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Andrychy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Łebki Duże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Łebki Małe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Przyborowo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Bagińskie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Guty Podleśne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III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Kossaki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Wiszowate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Skroda Wielka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IV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Konopki Monety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Konopki Białystok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V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Żebrki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Łubiane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Kamińskie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Grądy Możdżenie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Pasichy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Grądy Michały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Stawiane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Wojsławy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Kownacin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Marki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Surały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Golanki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36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VI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Ciemianka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Świdry Podleśne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Świdry Dobrzyce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VII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Rosochate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Kurkowo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Siwki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Gnatowo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Jodłówek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TRASA VIII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Stare Guty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Razem: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F019E4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F019E4" w:rsidRPr="00F019E4" w:rsidTr="001B0C1E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OGÓŁEM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1B0C1E" w:rsidRPr="00F019E4" w:rsidRDefault="001B0C1E" w:rsidP="001B0C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pl-PL"/>
              </w:rPr>
            </w:pPr>
            <w:r w:rsidRPr="00F019E4">
              <w:rPr>
                <w:rFonts w:eastAsia="Times New Roman" w:cs="Times New Roman"/>
                <w:b/>
                <w:bCs/>
                <w:lang w:eastAsia="pl-PL"/>
              </w:rPr>
              <w:t>36</w:t>
            </w:r>
          </w:p>
        </w:tc>
      </w:tr>
    </w:tbl>
    <w:p w:rsidR="001B0C1E" w:rsidRPr="00F019E4" w:rsidRDefault="001B0C1E" w:rsidP="002931C0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</w:p>
    <w:p w:rsidR="00502831" w:rsidRPr="00F019E4" w:rsidRDefault="00502831" w:rsidP="002931C0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</w:p>
    <w:p w:rsidR="00502831" w:rsidRPr="00F019E4" w:rsidRDefault="00502831">
      <w:pPr>
        <w:spacing w:after="160" w:line="259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F019E4">
        <w:rPr>
          <w:rFonts w:cs="Times New Roman"/>
          <w:b/>
        </w:rPr>
        <w:br w:type="page"/>
      </w:r>
    </w:p>
    <w:p w:rsidR="00502831" w:rsidRPr="00F019E4" w:rsidRDefault="00502831" w:rsidP="00502831">
      <w:pPr>
        <w:jc w:val="right"/>
        <w:rPr>
          <w:rFonts w:ascii="Times New Roman" w:hAnsi="Times New Roman" w:cs="Times New Roman"/>
          <w:sz w:val="24"/>
          <w:szCs w:val="24"/>
        </w:rPr>
      </w:pPr>
      <w:r w:rsidRPr="00F019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nr 10 do SIWZ</w:t>
      </w:r>
    </w:p>
    <w:p w:rsidR="00502831" w:rsidRPr="00F019E4" w:rsidRDefault="00502831" w:rsidP="00502831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pl-PL"/>
        </w:rPr>
      </w:pPr>
      <w:r w:rsidRPr="00F019E4">
        <w:rPr>
          <w:rFonts w:cs="Times New Roman"/>
          <w:sz w:val="28"/>
          <w:szCs w:val="28"/>
          <w:lang w:val="pl-PL"/>
        </w:rPr>
        <w:t>Prognoza liczby dzieci korzystających z autobusów w roku szkolnym 2016/2017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480"/>
        <w:gridCol w:w="2480"/>
      </w:tblGrid>
      <w:tr w:rsidR="00F019E4" w:rsidRPr="00F019E4" w:rsidTr="00786D41">
        <w:trPr>
          <w:trHeight w:val="315"/>
        </w:trPr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miejscowości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Zespół Szkół 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 Surały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Grabowie</w:t>
            </w:r>
          </w:p>
        </w:tc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Andrychy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Bagińskie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Chełchy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Ciemianka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Jodłówek (kolonia Ciemianka)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Gnatowo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Guty Podleśne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Golanki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Grądy Możdzenie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Grądy Michały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Kurkowo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Kamińskie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Kownacin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Kossaki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Konopki Monety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Konopki Białystok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Łubiane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Łebki Małe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Łebki Duże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019E4" w:rsidRPr="00F019E4" w:rsidTr="00786D41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Milewo Gałązki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Pasichy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F019E4" w:rsidRPr="00F019E4" w:rsidTr="00786D41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Przyborowo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Rosochate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Stawiane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Surały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Guty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Świdry Dobrzyce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Świdry Podleśne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Skroda Wielka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Wojsławy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Wiszowate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Żebrki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</w:tr>
      <w:tr w:rsidR="00F019E4" w:rsidRPr="00F019E4" w:rsidTr="00786D41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D41" w:rsidRPr="00F019E4" w:rsidRDefault="00786D41" w:rsidP="0078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294</w:t>
            </w:r>
          </w:p>
        </w:tc>
      </w:tr>
    </w:tbl>
    <w:p w:rsidR="00502831" w:rsidRPr="00F019E4" w:rsidRDefault="00502831" w:rsidP="001B0C1E">
      <w:pPr>
        <w:pStyle w:val="Standard"/>
        <w:spacing w:line="360" w:lineRule="auto"/>
        <w:rPr>
          <w:rFonts w:cs="Times New Roman"/>
          <w:b/>
          <w:lang w:val="pl-PL"/>
        </w:rPr>
      </w:pPr>
    </w:p>
    <w:sectPr w:rsidR="00502831" w:rsidRPr="00F019E4" w:rsidSect="002118E3">
      <w:footerReference w:type="default" r:id="rId7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49" w:rsidRDefault="002C0F49" w:rsidP="002931C0">
      <w:pPr>
        <w:spacing w:after="0" w:line="240" w:lineRule="auto"/>
      </w:pPr>
      <w:r>
        <w:separator/>
      </w:r>
    </w:p>
  </w:endnote>
  <w:endnote w:type="continuationSeparator" w:id="0">
    <w:p w:rsidR="002C0F49" w:rsidRDefault="002C0F49" w:rsidP="002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1E" w:rsidRPr="00D659BC" w:rsidRDefault="001B0C1E" w:rsidP="002118E3">
    <w:pPr>
      <w:pStyle w:val="Stopka"/>
    </w:pPr>
    <w:r w:rsidRPr="00D659B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49" w:rsidRDefault="002C0F49" w:rsidP="002931C0">
      <w:pPr>
        <w:spacing w:after="0" w:line="240" w:lineRule="auto"/>
      </w:pPr>
      <w:r>
        <w:separator/>
      </w:r>
    </w:p>
  </w:footnote>
  <w:footnote w:type="continuationSeparator" w:id="0">
    <w:p w:rsidR="002C0F49" w:rsidRDefault="002C0F49" w:rsidP="002931C0">
      <w:pPr>
        <w:spacing w:after="0" w:line="240" w:lineRule="auto"/>
      </w:pPr>
      <w:r>
        <w:continuationSeparator/>
      </w:r>
    </w:p>
  </w:footnote>
  <w:footnote w:id="1">
    <w:p w:rsidR="001B0C1E" w:rsidRDefault="001B0C1E" w:rsidP="002931C0">
      <w:pPr>
        <w:pStyle w:val="Tekstprzypisudolnego"/>
      </w:pPr>
      <w:r w:rsidRPr="004A3A61">
        <w:rPr>
          <w:rStyle w:val="Odwoanieprzypisudolnego"/>
          <w:b/>
          <w:sz w:val="16"/>
          <w:szCs w:val="16"/>
        </w:rPr>
        <w:footnoteRef/>
      </w:r>
      <w:r w:rsidRPr="004A3A61">
        <w:rPr>
          <w:b/>
          <w:sz w:val="16"/>
          <w:szCs w:val="16"/>
          <w:vertAlign w:val="superscript"/>
        </w:rPr>
        <w:t>)</w:t>
      </w:r>
      <w:r w:rsidRPr="004A3A61">
        <w:rPr>
          <w:sz w:val="16"/>
          <w:szCs w:val="16"/>
        </w:rPr>
        <w:t xml:space="preserve"> Należy wykreślić dokumenty, których Wykonawca nie załącza do niniejszej oferty</w:t>
      </w:r>
      <w:r w:rsidRPr="000F25E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B4025E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5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wypunktowana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BCF0FABC"/>
    <w:name w:val="WW8Num10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/>
      </w:rPr>
    </w:lvl>
  </w:abstractNum>
  <w:abstractNum w:abstractNumId="4" w15:restartNumberingAfterBreak="0">
    <w:nsid w:val="0000000B"/>
    <w:multiLevelType w:val="multilevel"/>
    <w:tmpl w:val="81FE81B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C0459"/>
    <w:multiLevelType w:val="hybridMultilevel"/>
    <w:tmpl w:val="D7A0D064"/>
    <w:lvl w:ilvl="0" w:tplc="15D4A7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324BE"/>
    <w:multiLevelType w:val="hybridMultilevel"/>
    <w:tmpl w:val="54EAE6BA"/>
    <w:lvl w:ilvl="0" w:tplc="97866354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rFonts w:cs="Times New Roman"/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0F3B0FC6"/>
    <w:multiLevelType w:val="multilevel"/>
    <w:tmpl w:val="C414D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CD75A1"/>
    <w:multiLevelType w:val="hybridMultilevel"/>
    <w:tmpl w:val="9522B908"/>
    <w:lvl w:ilvl="0" w:tplc="F16A1D7C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A5E9E"/>
    <w:multiLevelType w:val="hybridMultilevel"/>
    <w:tmpl w:val="9EA464BE"/>
    <w:lvl w:ilvl="0" w:tplc="217CF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5A7E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F6BAF"/>
    <w:multiLevelType w:val="hybridMultilevel"/>
    <w:tmpl w:val="807ED53C"/>
    <w:lvl w:ilvl="0" w:tplc="F3D86C2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05836"/>
    <w:multiLevelType w:val="hybridMultilevel"/>
    <w:tmpl w:val="1FA42B3A"/>
    <w:lvl w:ilvl="0" w:tplc="C23E5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022F"/>
    <w:multiLevelType w:val="hybridMultilevel"/>
    <w:tmpl w:val="B102332A"/>
    <w:lvl w:ilvl="0" w:tplc="62A27138">
      <w:start w:val="1"/>
      <w:numFmt w:val="decimal"/>
      <w:lvlText w:val="%1."/>
      <w:lvlJc w:val="left"/>
      <w:pPr>
        <w:ind w:left="7874" w:hanging="360"/>
      </w:pPr>
      <w:rPr>
        <w:rFonts w:ascii="Verdana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86635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81D0B71"/>
    <w:multiLevelType w:val="hybridMultilevel"/>
    <w:tmpl w:val="D2A0E34A"/>
    <w:lvl w:ilvl="0" w:tplc="3AF65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30E32"/>
    <w:multiLevelType w:val="hybridMultilevel"/>
    <w:tmpl w:val="81B2FA3E"/>
    <w:lvl w:ilvl="0" w:tplc="668EB6A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E3F6CF02">
      <w:start w:val="1"/>
      <w:numFmt w:val="lowerLetter"/>
      <w:lvlText w:val="%3)"/>
      <w:lvlJc w:val="left"/>
      <w:pPr>
        <w:ind w:left="2766" w:hanging="36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352230"/>
    <w:multiLevelType w:val="hybridMultilevel"/>
    <w:tmpl w:val="98568714"/>
    <w:lvl w:ilvl="0" w:tplc="8C7AC33A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F4E5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A2724"/>
    <w:multiLevelType w:val="hybridMultilevel"/>
    <w:tmpl w:val="7EB8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946B1"/>
    <w:multiLevelType w:val="hybridMultilevel"/>
    <w:tmpl w:val="EC2254E6"/>
    <w:lvl w:ilvl="0" w:tplc="63D2C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545D6"/>
    <w:multiLevelType w:val="hybridMultilevel"/>
    <w:tmpl w:val="03DC8CB0"/>
    <w:lvl w:ilvl="0" w:tplc="CFC8B42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5460E"/>
    <w:multiLevelType w:val="hybridMultilevel"/>
    <w:tmpl w:val="89D2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B3D16"/>
    <w:multiLevelType w:val="hybridMultilevel"/>
    <w:tmpl w:val="1A36DA8E"/>
    <w:lvl w:ilvl="0" w:tplc="FDF2F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2F8C"/>
    <w:multiLevelType w:val="multilevel"/>
    <w:tmpl w:val="F3303346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5204AB"/>
    <w:multiLevelType w:val="hybridMultilevel"/>
    <w:tmpl w:val="EB7A6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FA72FF"/>
    <w:multiLevelType w:val="hybridMultilevel"/>
    <w:tmpl w:val="6A548C6E"/>
    <w:lvl w:ilvl="0" w:tplc="DAA0BD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7D2"/>
    <w:multiLevelType w:val="hybridMultilevel"/>
    <w:tmpl w:val="49083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50A73"/>
    <w:multiLevelType w:val="hybridMultilevel"/>
    <w:tmpl w:val="0038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13F3C"/>
    <w:multiLevelType w:val="hybridMultilevel"/>
    <w:tmpl w:val="755007A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A4159"/>
    <w:multiLevelType w:val="hybridMultilevel"/>
    <w:tmpl w:val="7B943C9A"/>
    <w:lvl w:ilvl="0" w:tplc="04150017">
      <w:start w:val="1"/>
      <w:numFmt w:val="lowerLetter"/>
      <w:lvlText w:val="%1)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244D2"/>
    <w:multiLevelType w:val="hybridMultilevel"/>
    <w:tmpl w:val="3CD66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132F35"/>
    <w:multiLevelType w:val="hybridMultilevel"/>
    <w:tmpl w:val="88803C8E"/>
    <w:lvl w:ilvl="0" w:tplc="668EB6A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6145ED"/>
    <w:multiLevelType w:val="hybridMultilevel"/>
    <w:tmpl w:val="B3BE15DC"/>
    <w:lvl w:ilvl="0" w:tplc="0A0A6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109C9"/>
    <w:multiLevelType w:val="hybridMultilevel"/>
    <w:tmpl w:val="BD52A4B6"/>
    <w:lvl w:ilvl="0" w:tplc="88ACA22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D361CCF"/>
    <w:multiLevelType w:val="hybridMultilevel"/>
    <w:tmpl w:val="CD6E7DC0"/>
    <w:lvl w:ilvl="0" w:tplc="4B5C6168">
      <w:start w:val="1"/>
      <w:numFmt w:val="bullet"/>
      <w:lvlText w:val="-"/>
      <w:lvlJc w:val="left"/>
      <w:pPr>
        <w:ind w:left="177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D485D6B"/>
    <w:multiLevelType w:val="hybridMultilevel"/>
    <w:tmpl w:val="59C66630"/>
    <w:lvl w:ilvl="0" w:tplc="C6D21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C7DE2"/>
    <w:multiLevelType w:val="hybridMultilevel"/>
    <w:tmpl w:val="40A0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06B83"/>
    <w:multiLevelType w:val="hybridMultilevel"/>
    <w:tmpl w:val="CA744AD2"/>
    <w:lvl w:ilvl="0" w:tplc="E5EEA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90624"/>
    <w:multiLevelType w:val="multilevel"/>
    <w:tmpl w:val="4DC86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86077A"/>
    <w:multiLevelType w:val="hybridMultilevel"/>
    <w:tmpl w:val="85408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02704"/>
    <w:multiLevelType w:val="hybridMultilevel"/>
    <w:tmpl w:val="DD4667E6"/>
    <w:lvl w:ilvl="0" w:tplc="0E8A1E6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86635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3F7B47"/>
    <w:multiLevelType w:val="hybridMultilevel"/>
    <w:tmpl w:val="391A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541E08"/>
    <w:multiLevelType w:val="hybridMultilevel"/>
    <w:tmpl w:val="391A1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AD1"/>
    <w:multiLevelType w:val="multilevel"/>
    <w:tmpl w:val="04966AC6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CD76E1"/>
    <w:multiLevelType w:val="hybridMultilevel"/>
    <w:tmpl w:val="F02A1A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653D89"/>
    <w:multiLevelType w:val="hybridMultilevel"/>
    <w:tmpl w:val="CC241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F4CA0"/>
    <w:multiLevelType w:val="hybridMultilevel"/>
    <w:tmpl w:val="A978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657106"/>
    <w:multiLevelType w:val="hybridMultilevel"/>
    <w:tmpl w:val="E5522E4C"/>
    <w:lvl w:ilvl="0" w:tplc="E81AEE26">
      <w:start w:val="3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A3FD6"/>
    <w:multiLevelType w:val="hybridMultilevel"/>
    <w:tmpl w:val="44E2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33D86"/>
    <w:multiLevelType w:val="hybridMultilevel"/>
    <w:tmpl w:val="1A883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502395"/>
    <w:multiLevelType w:val="hybridMultilevel"/>
    <w:tmpl w:val="A8CAB7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8"/>
  </w:num>
  <w:num w:numId="3">
    <w:abstractNumId w:val="2"/>
  </w:num>
  <w:num w:numId="4">
    <w:abstractNumId w:val="3"/>
  </w:num>
  <w:num w:numId="5">
    <w:abstractNumId w:val="30"/>
  </w:num>
  <w:num w:numId="6">
    <w:abstractNumId w:val="4"/>
  </w:num>
  <w:num w:numId="7">
    <w:abstractNumId w:val="34"/>
  </w:num>
  <w:num w:numId="8">
    <w:abstractNumId w:val="28"/>
  </w:num>
  <w:num w:numId="9">
    <w:abstractNumId w:val="1"/>
  </w:num>
  <w:num w:numId="10">
    <w:abstractNumId w:val="5"/>
  </w:num>
  <w:num w:numId="11">
    <w:abstractNumId w:val="31"/>
  </w:num>
  <w:num w:numId="12">
    <w:abstractNumId w:val="46"/>
  </w:num>
  <w:num w:numId="13">
    <w:abstractNumId w:val="50"/>
  </w:num>
  <w:num w:numId="14">
    <w:abstractNumId w:val="15"/>
  </w:num>
  <w:num w:numId="15">
    <w:abstractNumId w:val="16"/>
  </w:num>
  <w:num w:numId="16">
    <w:abstractNumId w:val="10"/>
  </w:num>
  <w:num w:numId="17">
    <w:abstractNumId w:val="47"/>
  </w:num>
  <w:num w:numId="18">
    <w:abstractNumId w:val="40"/>
  </w:num>
  <w:num w:numId="19">
    <w:abstractNumId w:val="11"/>
  </w:num>
  <w:num w:numId="20">
    <w:abstractNumId w:val="22"/>
  </w:num>
  <w:num w:numId="21">
    <w:abstractNumId w:val="29"/>
  </w:num>
  <w:num w:numId="22">
    <w:abstractNumId w:val="41"/>
  </w:num>
  <w:num w:numId="23">
    <w:abstractNumId w:val="27"/>
  </w:num>
  <w:num w:numId="24">
    <w:abstractNumId w:val="20"/>
  </w:num>
  <w:num w:numId="25">
    <w:abstractNumId w:val="38"/>
  </w:num>
  <w:num w:numId="26">
    <w:abstractNumId w:val="0"/>
  </w:num>
  <w:num w:numId="27">
    <w:abstractNumId w:val="19"/>
  </w:num>
  <w:num w:numId="28">
    <w:abstractNumId w:val="3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49"/>
  </w:num>
  <w:num w:numId="46">
    <w:abstractNumId w:val="25"/>
  </w:num>
  <w:num w:numId="47">
    <w:abstractNumId w:val="45"/>
  </w:num>
  <w:num w:numId="48">
    <w:abstractNumId w:val="35"/>
  </w:num>
  <w:num w:numId="49">
    <w:abstractNumId w:val="36"/>
  </w:num>
  <w:num w:numId="50">
    <w:abstractNumId w:val="33"/>
  </w:num>
  <w:num w:numId="51">
    <w:abstractNumId w:val="18"/>
  </w:num>
  <w:num w:numId="52">
    <w:abstractNumId w:val="6"/>
  </w:num>
  <w:num w:numId="53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C0"/>
    <w:rsid w:val="0000172A"/>
    <w:rsid w:val="000279FE"/>
    <w:rsid w:val="000926CA"/>
    <w:rsid w:val="000F6B47"/>
    <w:rsid w:val="00194F7F"/>
    <w:rsid w:val="001B0C1E"/>
    <w:rsid w:val="002118E3"/>
    <w:rsid w:val="00231ED5"/>
    <w:rsid w:val="002473A1"/>
    <w:rsid w:val="00265AA1"/>
    <w:rsid w:val="002931C0"/>
    <w:rsid w:val="002C0F49"/>
    <w:rsid w:val="003E0348"/>
    <w:rsid w:val="00437C9F"/>
    <w:rsid w:val="004C16E8"/>
    <w:rsid w:val="00502831"/>
    <w:rsid w:val="005C7F06"/>
    <w:rsid w:val="005D4B1D"/>
    <w:rsid w:val="006169C5"/>
    <w:rsid w:val="006A0E9E"/>
    <w:rsid w:val="006E4CB4"/>
    <w:rsid w:val="00755A53"/>
    <w:rsid w:val="00786D41"/>
    <w:rsid w:val="00915B16"/>
    <w:rsid w:val="009216C4"/>
    <w:rsid w:val="00962D6D"/>
    <w:rsid w:val="00CE1D42"/>
    <w:rsid w:val="00DA4181"/>
    <w:rsid w:val="00E36E5F"/>
    <w:rsid w:val="00F019E4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6F2C-846E-4BD1-973E-D57F97E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1C0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agwek2"/>
    <w:link w:val="Nagwek1Znak"/>
    <w:qFormat/>
    <w:rsid w:val="002931C0"/>
    <w:pPr>
      <w:keepNext/>
      <w:numPr>
        <w:numId w:val="53"/>
      </w:numPr>
      <w:spacing w:before="360" w:after="180" w:line="240" w:lineRule="auto"/>
      <w:jc w:val="both"/>
      <w:outlineLvl w:val="0"/>
    </w:pPr>
    <w:rPr>
      <w:rFonts w:ascii="Arial" w:eastAsia="Times New Roman" w:hAnsi="Arial" w:cs="Arial"/>
      <w:b/>
      <w:bCs/>
      <w:color w:val="0000FF"/>
      <w:kern w:val="32"/>
      <w:sz w:val="32"/>
      <w:szCs w:val="30"/>
      <w:u w:val="single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agwek1"/>
    <w:next w:val="Nagwek3"/>
    <w:link w:val="Nagwek2Znak"/>
    <w:qFormat/>
    <w:rsid w:val="002931C0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931C0"/>
    <w:pPr>
      <w:keepNext/>
      <w:numPr>
        <w:ilvl w:val="2"/>
        <w:numId w:val="53"/>
      </w:numPr>
      <w:tabs>
        <w:tab w:val="left" w:pos="993"/>
      </w:tabs>
      <w:spacing w:before="120" w:after="120" w:line="240" w:lineRule="auto"/>
      <w:jc w:val="both"/>
      <w:outlineLvl w:val="2"/>
    </w:pPr>
    <w:rPr>
      <w:rFonts w:ascii="Helvetica" w:eastAsia="Times New Roman" w:hAnsi="Helvetica" w:cs="Times New Roman"/>
      <w:bCs/>
      <w:sz w:val="24"/>
      <w:szCs w:val="24"/>
      <w:lang w:eastAsia="pl-PL"/>
    </w:rPr>
  </w:style>
  <w:style w:type="paragraph" w:styleId="Nagwek4">
    <w:name w:val="heading 4"/>
    <w:basedOn w:val="Nagwek3"/>
    <w:next w:val="Normalny"/>
    <w:link w:val="Nagwek4Znak"/>
    <w:qFormat/>
    <w:rsid w:val="002931C0"/>
    <w:pPr>
      <w:numPr>
        <w:ilvl w:val="3"/>
      </w:numPr>
      <w:textAlignment w:val="top"/>
      <w:outlineLvl w:val="3"/>
    </w:pPr>
    <w:rPr>
      <w:rFonts w:cs="Arial"/>
    </w:rPr>
  </w:style>
  <w:style w:type="paragraph" w:styleId="Nagwek5">
    <w:name w:val="heading 5"/>
    <w:basedOn w:val="Normalny"/>
    <w:next w:val="Normalny"/>
    <w:link w:val="Nagwek5Znak"/>
    <w:qFormat/>
    <w:rsid w:val="002931C0"/>
    <w:pPr>
      <w:keepNext/>
      <w:numPr>
        <w:ilvl w:val="4"/>
        <w:numId w:val="53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931C0"/>
    <w:pPr>
      <w:keepNext/>
      <w:numPr>
        <w:ilvl w:val="5"/>
        <w:numId w:val="53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931C0"/>
    <w:pPr>
      <w:numPr>
        <w:ilvl w:val="6"/>
        <w:numId w:val="5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931C0"/>
    <w:pPr>
      <w:numPr>
        <w:ilvl w:val="7"/>
        <w:numId w:val="5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931C0"/>
    <w:pPr>
      <w:numPr>
        <w:ilvl w:val="8"/>
        <w:numId w:val="5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31C0"/>
    <w:rPr>
      <w:rFonts w:ascii="Arial" w:eastAsia="Times New Roman" w:hAnsi="Arial" w:cs="Arial"/>
      <w:b/>
      <w:bCs/>
      <w:color w:val="0000FF"/>
      <w:kern w:val="32"/>
      <w:sz w:val="32"/>
      <w:szCs w:val="30"/>
      <w:u w:val="single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931C0"/>
    <w:rPr>
      <w:rFonts w:ascii="Arial" w:eastAsia="Times New Roman" w:hAnsi="Arial" w:cs="Arial"/>
      <w:color w:val="00000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931C0"/>
    <w:rPr>
      <w:rFonts w:ascii="Helvetica" w:eastAsia="Times New Roman" w:hAnsi="Helvetica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931C0"/>
    <w:rPr>
      <w:rFonts w:ascii="Helvetica" w:eastAsia="Times New Roman" w:hAnsi="Helvetica" w:cs="Arial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931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931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31C0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931C0"/>
    <w:rPr>
      <w:rFonts w:ascii="Arial" w:eastAsia="Times New Roman" w:hAnsi="Arial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931C0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C0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2931C0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C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931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1C0"/>
    <w:rPr>
      <w:rFonts w:ascii="Calibri" w:eastAsia="Calibri" w:hAnsi="Calibri" w:cs="Calibri"/>
    </w:rPr>
  </w:style>
  <w:style w:type="paragraph" w:styleId="NormalnyWeb">
    <w:name w:val="Normal (Web)"/>
    <w:basedOn w:val="Normalny"/>
    <w:rsid w:val="002931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31C0"/>
    <w:pPr>
      <w:spacing w:after="0" w:line="240" w:lineRule="auto"/>
      <w:ind w:left="720"/>
    </w:pPr>
    <w:rPr>
      <w:rFonts w:ascii="Times New Roman" w:eastAsia="Times New Roman" w:hAnsi="Times New Roman" w:cs="Times New Roman"/>
      <w:iCs/>
      <w:sz w:val="12"/>
      <w:szCs w:val="1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31C0"/>
    <w:rPr>
      <w:rFonts w:ascii="Times New Roman" w:eastAsia="Times New Roman" w:hAnsi="Times New Roman" w:cs="Times New Roman"/>
      <w:iCs/>
      <w:sz w:val="12"/>
      <w:szCs w:val="12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931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31C0"/>
    <w:rPr>
      <w:rFonts w:ascii="Calibri" w:eastAsia="Calibri" w:hAnsi="Calibri" w:cs="Calibri"/>
    </w:rPr>
  </w:style>
  <w:style w:type="paragraph" w:customStyle="1" w:styleId="Akapitzlist1">
    <w:name w:val="Akapit z listą1"/>
    <w:rsid w:val="002931C0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kern w:val="1"/>
      <w:lang w:eastAsia="ar-SA"/>
    </w:rPr>
  </w:style>
  <w:style w:type="character" w:customStyle="1" w:styleId="txt">
    <w:name w:val="txt"/>
    <w:rsid w:val="002931C0"/>
    <w:rPr>
      <w:rFonts w:cs="Times New Roman"/>
    </w:rPr>
  </w:style>
  <w:style w:type="paragraph" w:styleId="Akapitzlist">
    <w:name w:val="List Paragraph"/>
    <w:basedOn w:val="Normalny"/>
    <w:uiPriority w:val="34"/>
    <w:qFormat/>
    <w:rsid w:val="002931C0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931C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istawypunktowana1">
    <w:name w:val="Lista wypunktowana1"/>
    <w:basedOn w:val="Normalny"/>
    <w:rsid w:val="002931C0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2931C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1C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1C0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931C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ust">
    <w:name w:val="ust"/>
    <w:basedOn w:val="Normalny"/>
    <w:rsid w:val="002931C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FontStyle36">
    <w:name w:val="Font Style36"/>
    <w:rsid w:val="002931C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2931C0"/>
    <w:rPr>
      <w:rFonts w:ascii="Times New Roman" w:hAnsi="Times New Roman" w:cs="Times New Roman"/>
      <w:b/>
      <w:bCs/>
      <w:sz w:val="16"/>
      <w:szCs w:val="16"/>
    </w:rPr>
  </w:style>
  <w:style w:type="paragraph" w:customStyle="1" w:styleId="Tekstpodstawowy23">
    <w:name w:val="Tekst podstawowy 23"/>
    <w:basedOn w:val="Normalny"/>
    <w:rsid w:val="002931C0"/>
    <w:pPr>
      <w:spacing w:after="120" w:line="480" w:lineRule="auto"/>
    </w:pPr>
    <w:rPr>
      <w:rFonts w:cs="Times New Roman"/>
      <w:kern w:val="1"/>
      <w:lang w:eastAsia="ar-SA"/>
    </w:rPr>
  </w:style>
  <w:style w:type="paragraph" w:customStyle="1" w:styleId="text">
    <w:name w:val="text"/>
    <w:rsid w:val="002931C0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Style21">
    <w:name w:val="Style21"/>
    <w:basedOn w:val="Normalny"/>
    <w:rsid w:val="002931C0"/>
    <w:pPr>
      <w:widowControl w:val="0"/>
      <w:autoSpaceDE w:val="0"/>
      <w:spacing w:after="0" w:line="223" w:lineRule="exact"/>
      <w:ind w:hanging="69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6">
    <w:name w:val="Style26"/>
    <w:basedOn w:val="Normalny"/>
    <w:rsid w:val="002931C0"/>
    <w:pPr>
      <w:widowControl w:val="0"/>
      <w:autoSpaceDE w:val="0"/>
      <w:spacing w:after="0" w:line="223" w:lineRule="exact"/>
      <w:ind w:hanging="8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931C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1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931C0"/>
    <w:pPr>
      <w:widowControl w:val="0"/>
      <w:suppressAutoHyphens/>
      <w:autoSpaceDE w:val="0"/>
      <w:spacing w:after="0" w:line="273" w:lineRule="exact"/>
      <w:ind w:right="-15"/>
    </w:pPr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931C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31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31C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31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3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22">
    <w:name w:val="Tekst podstawowy 22"/>
    <w:basedOn w:val="Normalny"/>
    <w:rsid w:val="002931C0"/>
    <w:pPr>
      <w:widowControl w:val="0"/>
      <w:suppressAutoHyphens/>
      <w:overflowPunct w:val="0"/>
      <w:autoSpaceDE w:val="0"/>
      <w:spacing w:after="0" w:line="240" w:lineRule="auto"/>
      <w:ind w:left="99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2931C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3">
    <w:name w:val="Tekst podstawowy 33"/>
    <w:basedOn w:val="Normalny"/>
    <w:rsid w:val="002931C0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931C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3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2931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abulatory">
    <w:name w:val="tabulatory"/>
    <w:basedOn w:val="Domylnaczcionkaakapitu"/>
    <w:rsid w:val="002931C0"/>
  </w:style>
  <w:style w:type="table" w:styleId="Tabela-Siatka">
    <w:name w:val="Table Grid"/>
    <w:basedOn w:val="Standardowy"/>
    <w:uiPriority w:val="59"/>
    <w:rsid w:val="002931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2016-08-11T12:23:00Z</cp:lastPrinted>
  <dcterms:created xsi:type="dcterms:W3CDTF">2016-08-11T12:25:00Z</dcterms:created>
  <dcterms:modified xsi:type="dcterms:W3CDTF">2016-08-11T12:25:00Z</dcterms:modified>
</cp:coreProperties>
</file>